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PENTRU ELIBERAREA DOCUMENTELOR PRIVIND PRIZONIERII DE RĂZBOI</w:t>
      </w:r>
    </w:p>
    <w:p/>
    <w:p/>
    <w:p>
      <w:r>
        <w:rPr>
          <w:b/>
          <w:sz w:val="20"/>
        </w:rPr>
        <w:t>Către:</w:t>
      </w:r>
    </w:p>
    <w:p>
      <w:r>
        <w:rPr>
          <w:b w:val="0"/>
          <w:sz w:val="20"/>
        </w:rPr>
        <w:t>Arhivele Militare Pitesti</w:t>
      </w:r>
    </w:p>
    <w:p>
      <w:r>
        <w:rPr>
          <w:b w:val="0"/>
          <w:sz w:val="20"/>
        </w:rPr>
        <w:t>Str. Revolutiei nr. 10, Pitesti</w:t>
      </w:r>
    </w:p>
    <w:p/>
    <w:p/>
    <w:p>
      <w:r>
        <w:rPr>
          <w:b/>
          <w:sz w:val="20"/>
        </w:rPr>
        <w:t>Datele solicitantului :</w:t>
      </w:r>
    </w:p>
    <w:p>
      <w:r>
        <w:rPr>
          <w:b w:val="0"/>
          <w:sz w:val="20"/>
        </w:rPr>
        <w:t>Nume și prenume : ________________________________________________</w:t>
      </w:r>
    </w:p>
    <w:p>
      <w:r>
        <w:rPr>
          <w:b w:val="0"/>
          <w:sz w:val="20"/>
        </w:rPr>
        <w:t>CNP : _____________________________________________________________</w:t>
      </w:r>
    </w:p>
    <w:p>
      <w:r>
        <w:rPr>
          <w:b w:val="0"/>
          <w:sz w:val="20"/>
        </w:rPr>
        <w:t>Domiciliu : _______________________________________________________</w:t>
      </w:r>
    </w:p>
    <w:p>
      <w:r>
        <w:rPr>
          <w:b w:val="0"/>
          <w:sz w:val="20"/>
        </w:rPr>
        <w:t>Număr telefon : _________________________________________________</w:t>
      </w:r>
    </w:p>
    <w:p/>
    <w:p>
      <w:r>
        <w:rPr>
          <w:b/>
          <w:sz w:val="20"/>
        </w:rPr>
        <w:t>Date privind prizonierul despre care se solicită informații :</w:t>
      </w:r>
    </w:p>
    <w:p>
      <w:r>
        <w:rPr>
          <w:b w:val="0"/>
          <w:sz w:val="20"/>
        </w:rPr>
        <w:t>Nume și prenume : ________________________________________________</w:t>
      </w:r>
    </w:p>
    <w:p>
      <w:r>
        <w:rPr>
          <w:b w:val="0"/>
          <w:sz w:val="20"/>
        </w:rPr>
        <w:t>Data nașterii : _________________________________________________</w:t>
      </w:r>
    </w:p>
    <w:p>
      <w:r>
        <w:rPr>
          <w:b w:val="0"/>
          <w:sz w:val="20"/>
        </w:rPr>
        <w:t>Unitatea militară în care a servit : ____________________________</w:t>
      </w:r>
    </w:p>
    <w:p>
      <w:r>
        <w:rPr>
          <w:b w:val="0"/>
          <w:sz w:val="20"/>
        </w:rPr>
        <w:t>Funcția / gradul : _______________________________________________</w:t>
      </w:r>
    </w:p>
    <w:p/>
    <w:p>
      <w:r>
        <w:rPr>
          <w:b/>
          <w:sz w:val="20"/>
        </w:rPr>
        <w:t>Obiectul cererii :</w:t>
      </w:r>
    </w:p>
    <w:p>
      <w:r>
        <w:rPr>
          <w:b w:val="0"/>
          <w:sz w:val="20"/>
        </w:rPr>
        <w:t>Solicit eliberarea următoarelor documente referitoare la prizonierul menționat mai sus:</w:t>
      </w:r>
    </w:p>
    <w:p>
      <w:r>
        <w:rPr>
          <w:b w:val="0"/>
          <w:sz w:val="20"/>
        </w:rPr>
        <w:t>- Fişe de evidență a prizonierilor de război</w:t>
      </w:r>
    </w:p>
    <w:p>
      <w:r>
        <w:rPr>
          <w:b w:val="0"/>
          <w:sz w:val="20"/>
        </w:rPr>
        <w:t>- Procese-verbale de predare-primire</w:t>
      </w:r>
    </w:p>
    <w:p>
      <w:r>
        <w:rPr>
          <w:b w:val="0"/>
          <w:sz w:val="20"/>
        </w:rPr>
        <w:t>- Alte documente relevante din arhiva militară</w:t>
      </w:r>
    </w:p>
    <w:p/>
    <w:p>
      <w:r>
        <w:rPr>
          <w:b/>
          <w:sz w:val="20"/>
        </w:rPr>
        <w:t>Scopul solicitării :</w:t>
      </w:r>
    </w:p>
    <w:p>
      <w:r>
        <w:rPr>
          <w:b w:val="0"/>
          <w:sz w:val="20"/>
        </w:rPr>
        <w:t>Documentele vor fi utilizate în scopul : 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/>
          <w:sz w:val="20"/>
        </w:rPr>
        <w:t>Declar pe propria răspundere că datele furnizate sunt corecte și că documentele solicitate vor fi utilizate conform legislației în vigoare.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Semnătura solicitantului 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https://cerere-rapida.com/prizonieri-model-cerere-arhivele-militare-pitesti/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prizonieri-model-cerere-arhivele-militare-pitesti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