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 DE CERERE DE MÂNĂ PENTRU MOTIVAREA ABSENȚELOR</w:t>
      </w:r>
    </w:p>
    <w:p/>
    <w:p/>
    <w:p>
      <w:r>
        <w:rPr>
          <w:b/>
          <w:sz w:val="20"/>
        </w:rPr>
        <w:t>Către,</w:t>
      </w:r>
    </w:p>
    <w:p>
      <w:r>
        <w:rPr>
          <w:b w:val="0"/>
          <w:sz w:val="20"/>
        </w:rPr>
        <w:t>Conducerea unității de învățământ _________________________________</w:t>
      </w:r>
    </w:p>
    <w:p>
      <w:r>
        <w:rPr>
          <w:b w:val="0"/>
          <w:sz w:val="20"/>
        </w:rPr>
        <w:t>Domnule/Doamnă Director,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prenumele: ____________________________________________</w:t>
      </w:r>
    </w:p>
    <w:p>
      <w:r>
        <w:rPr>
          <w:b w:val="0"/>
          <w:sz w:val="20"/>
        </w:rPr>
        <w:t>Clasa/Grupa: _____________________</w:t>
      </w:r>
    </w:p>
    <w:p>
      <w:r>
        <w:rPr>
          <w:b w:val="0"/>
          <w:sz w:val="20"/>
        </w:rPr>
        <w:t>Motivul absențelor: ______________________________________________</w:t>
      </w:r>
    </w:p>
    <w:p>
      <w:r>
        <w:rPr>
          <w:b w:val="0"/>
          <w:sz w:val="20"/>
        </w:rPr>
        <w:t>Perioada absențelor: _____________________________________________</w:t>
      </w:r>
    </w:p>
    <w:p/>
    <w:p>
      <w:r>
        <w:rPr>
          <w:b w:val="0"/>
          <w:sz w:val="20"/>
        </w:rPr>
        <w:t>Prin prezenta solicit acordarea mânării pentru absențele motivate în perioada menționată mai sus, conform regulamentului școlar și prevederilor legale în vigoare.</w:t>
      </w:r>
    </w:p>
    <w:p/>
    <w:p>
      <w:r>
        <w:rPr>
          <w:b w:val="0"/>
          <w:sz w:val="20"/>
        </w:rPr>
        <w:t>Precizez că am anexat documentele justificative necesare pentru susținerea acestei cereri.</w:t>
      </w:r>
    </w:p>
    <w:p/>
    <w:p/>
    <w:p>
      <w:r>
        <w:rPr>
          <w:b w:val="0"/>
          <w:sz w:val="20"/>
        </w:rPr>
        <w:t>Vă mulțumesc pentru înțelegere și sprijin.</w:t>
      </w:r>
    </w:p>
    <w:p/>
    <w:p/>
    <w:p/>
    <w:p>
      <w:r>
        <w:rPr>
          <w:b w:val="0"/>
          <w:sz w:val="20"/>
        </w:rPr>
        <w:t>Data: ______________________</w:t>
      </w:r>
    </w:p>
    <w:p>
      <w:r>
        <w:rPr>
          <w:b w:val="0"/>
          <w:sz w:val="20"/>
        </w:rPr>
        <w:t>Semnătura solicitantului: ___________________________</w:t>
      </w:r>
    </w:p>
    <w:p/>
    <w:p/>
    <w:p>
      <w:r>
        <w:rPr>
          <w:b w:val="0"/>
          <w:sz w:val="20"/>
        </w:rPr>
        <w:t>Semnătura părintelui/tutorelui legal: ___________________________</w:t>
      </w:r>
    </w:p>
    <w:p/>
    <w:p/>
    <w:p>
      <w:r>
        <w:rPr>
          <w:b/>
          <w:sz w:val="20"/>
        </w:rPr>
        <w:t>Avizul dirigintelui:</w:t>
      </w:r>
    </w:p>
    <w:p>
      <w:r>
        <w:rPr>
          <w:b w:val="0"/>
          <w:sz w:val="20"/>
        </w:rPr>
        <w:t>............................................................................................................................</w:t>
      </w:r>
    </w:p>
    <w:p/>
    <w:p/>
    <w:p/>
    <w:p>
      <w:r>
        <w:rPr>
          <w:b w:val="0"/>
          <w:sz w:val="20"/>
        </w:rPr>
        <w:t>Semnătura dirigintelui: ___________________________</w:t>
      </w:r>
    </w:p>
    <w:p/>
    <w:p/>
    <w:p>
      <w:r>
        <w:rPr>
          <w:b/>
          <w:sz w:val="20"/>
        </w:rPr>
        <w:t>Avizul conducerii unității de învățământ:</w:t>
      </w:r>
    </w:p>
    <w:p>
      <w:r>
        <w:rPr>
          <w:b w:val="0"/>
          <w:sz w:val="20"/>
        </w:rPr>
        <w:t>............................................................................................................................</w:t>
      </w:r>
    </w:p>
    <w:p/>
    <w:p/>
    <w:p/>
    <w:p>
      <w:r>
        <w:rPr>
          <w:b w:val="0"/>
          <w:sz w:val="20"/>
        </w:rPr>
        <w:t>Semnătura directorului: ___________________________</w:t>
      </w:r>
    </w:p>
    <w:p>
      <w:r>
        <w:rPr>
          <w:b w:val="0"/>
          <w:sz w:val="20"/>
        </w:rPr>
        <w:t>Ștampilă: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Diriginte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https://cerere-rapida.com/model-de-cerere-de-mana-pentru-motivarea-absentelor/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de-cerere-de-mana-pentru-motivarea-absentelor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