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COMPLETARE VIZĂ FLOANT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 și prenume: __________________________________________________________</w:t>
      </w:r>
    </w:p>
    <w:p>
      <w:r>
        <w:rPr>
          <w:b w:val="0"/>
          <w:sz w:val="20"/>
        </w:rPr>
        <w:t>CNP/CUI: ________________________________________________________________</w:t>
      </w:r>
    </w:p>
    <w:p>
      <w:r>
        <w:rPr>
          <w:b w:val="0"/>
          <w:sz w:val="20"/>
        </w:rPr>
        <w:t>Domiciliu/Adresa sediului social: ______________________________________________</w:t>
      </w:r>
    </w:p>
    <w:p>
      <w:r>
        <w:rPr>
          <w:b w:val="0"/>
          <w:sz w:val="20"/>
        </w:rPr>
        <w:t>Număr act identitate: ________________________________________________________</w:t>
      </w:r>
    </w:p>
    <w:p>
      <w:r>
        <w:rPr>
          <w:b w:val="0"/>
          <w:sz w:val="20"/>
        </w:rPr>
        <w:t>Telefon/Email: ______________________________________________________________</w:t>
      </w:r>
    </w:p>
    <w:p/>
    <w:p>
      <w:r>
        <w:rPr>
          <w:b/>
          <w:sz w:val="20"/>
        </w:rPr>
        <w:t>Datele ambarcațiunii:</w:t>
      </w:r>
    </w:p>
    <w:p>
      <w:r>
        <w:rPr>
          <w:b w:val="0"/>
          <w:sz w:val="20"/>
        </w:rPr>
        <w:t>Marca și modelul: ___________________________________________________________</w:t>
      </w:r>
    </w:p>
    <w:p>
      <w:r>
        <w:rPr>
          <w:b w:val="0"/>
          <w:sz w:val="20"/>
        </w:rPr>
        <w:t>Număr de înmatriculare: _____________________________________________________</w:t>
      </w:r>
    </w:p>
    <w:p>
      <w:r>
        <w:rPr>
          <w:b w:val="0"/>
          <w:sz w:val="20"/>
        </w:rPr>
        <w:t>Lungime (m): _______________  Lățime (m): _______________  Port de flotare: _______________</w:t>
      </w:r>
    </w:p>
    <w:p>
      <w:r>
        <w:rPr>
          <w:b w:val="0"/>
          <w:sz w:val="20"/>
        </w:rPr>
        <w:t>Tonaj: _______________  An fabricație: _______________</w:t>
      </w:r>
    </w:p>
    <w:p/>
    <w:p>
      <w:r>
        <w:rPr>
          <w:b/>
          <w:sz w:val="20"/>
        </w:rPr>
        <w:t>Obiectul cererii:</w:t>
      </w:r>
    </w:p>
    <w:p>
      <w:r>
        <w:rPr>
          <w:b w:val="0"/>
          <w:sz w:val="20"/>
        </w:rPr>
        <w:t>Solicit viză flotant pentru ambarcațiunea descrisă mai sus, conform reglementărilor legale în vigoare,</w:t>
      </w:r>
    </w:p>
    <w:p>
      <w:r>
        <w:rPr>
          <w:b w:val="0"/>
          <w:sz w:val="20"/>
        </w:rPr>
        <w:t>pentru utilizarea și navigarea pe apele interioare ale României.</w:t>
      </w:r>
    </w:p>
    <w:p/>
    <w:p>
      <w:r>
        <w:rPr>
          <w:b/>
          <w:sz w:val="20"/>
        </w:rPr>
        <w:t>Documente anexate:</w:t>
      </w:r>
    </w:p>
    <w:p>
      <w:r>
        <w:rPr>
          <w:b w:val="0"/>
          <w:sz w:val="20"/>
        </w:rPr>
        <w:t>1. Copie act identitate solicitant</w:t>
      </w:r>
    </w:p>
    <w:p>
      <w:r>
        <w:rPr>
          <w:b w:val="0"/>
          <w:sz w:val="20"/>
        </w:rPr>
        <w:t>2. Documente de proprietate ambarcațiune</w:t>
      </w:r>
    </w:p>
    <w:p>
      <w:r>
        <w:rPr>
          <w:b w:val="0"/>
          <w:sz w:val="20"/>
        </w:rPr>
        <w:t>3. Asigurare RCA pentru ambarcațiune</w:t>
      </w:r>
    </w:p>
    <w:p>
      <w:r>
        <w:rPr>
          <w:b w:val="0"/>
          <w:sz w:val="20"/>
        </w:rPr>
        <w:t>4. Alte documente relevante: ________________________________________________</w:t>
      </w:r>
    </w:p>
    <w:p/>
    <w:p>
      <w:r>
        <w:rPr>
          <w:b/>
          <w:sz w:val="20"/>
        </w:rPr>
        <w:t>Declarații:</w:t>
      </w:r>
    </w:p>
    <w:p>
      <w:r>
        <w:rPr>
          <w:b w:val="0"/>
          <w:sz w:val="20"/>
        </w:rPr>
        <w:t>Declar pe propria răspundere că informațiile furnizate în această cerere sunt complete și corecte.</w:t>
      </w:r>
    </w:p>
    <w:p>
      <w:r>
        <w:rPr>
          <w:b w:val="0"/>
          <w:sz w:val="20"/>
        </w:rPr>
        <w:t>Mă angajez să respect toate prevederile legale privind utilizarea vizei flotante.</w:t>
      </w:r>
    </w:p>
    <w:p/>
    <w:p>
      <w:r>
        <w:rPr>
          <w:b w:val="0"/>
          <w:sz w:val="20"/>
        </w:rPr>
        <w:t>Locul: ____________________________    Data: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solicitantului: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https://cerere-rapida.com/model-completare-cerere-viza-flotant/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ompletare-cerere-viza-flotant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