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DESCHIDERE CONT LA TREZORERIE</w:t>
      </w:r>
    </w:p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Denumirea instituției/organizației : ________________________________________________</w:t>
      </w:r>
    </w:p>
    <w:p>
      <w:r>
        <w:rPr>
          <w:b w:val="0"/>
          <w:sz w:val="20"/>
        </w:rPr>
        <w:t>Codul de identificare fiscală (CIF) : _______________________________________________</w:t>
      </w:r>
    </w:p>
    <w:p>
      <w:r>
        <w:rPr>
          <w:b w:val="0"/>
          <w:sz w:val="20"/>
        </w:rPr>
        <w:t>Sediul social (adresă completă) : _________________________________________________</w:t>
      </w:r>
    </w:p>
    <w:p>
      <w:r>
        <w:rPr>
          <w:b w:val="0"/>
          <w:sz w:val="20"/>
        </w:rPr>
        <w:t>Reprezentant legal (nume și funcție) : ______________________________________________</w:t>
      </w:r>
    </w:p>
    <w:p>
      <w:r>
        <w:rPr>
          <w:b w:val="0"/>
          <w:sz w:val="20"/>
        </w:rPr>
        <w:t>Telefon/fax : ______________________________________________________________________</w:t>
      </w:r>
    </w:p>
    <w:p>
      <w:r>
        <w:rPr>
          <w:b w:val="0"/>
          <w:sz w:val="20"/>
        </w:rPr>
        <w:t>Adresă de e-mail : _________________________________________________________________</w:t>
      </w:r>
    </w:p>
    <w:p/>
    <w:p>
      <w:r>
        <w:rPr>
          <w:b/>
          <w:sz w:val="20"/>
        </w:rPr>
        <w:t>Datele contului curent propus pentru deschidere:</w:t>
      </w:r>
    </w:p>
    <w:p>
      <w:r>
        <w:rPr>
          <w:b w:val="0"/>
          <w:sz w:val="20"/>
        </w:rPr>
        <w:t>Denumirea băncii/trezoreriei : _________________________________________________</w:t>
      </w:r>
    </w:p>
    <w:p>
      <w:r>
        <w:rPr>
          <w:b w:val="0"/>
          <w:sz w:val="20"/>
        </w:rPr>
        <w:t>Unitatea teritorială : _________________________________________________________</w:t>
      </w:r>
    </w:p>
    <w:p>
      <w:r>
        <w:rPr>
          <w:b w:val="0"/>
          <w:sz w:val="20"/>
        </w:rPr>
        <w:t>Tipul contului (curent/operativ) : _______________________________________________</w:t>
      </w:r>
    </w:p>
    <w:p>
      <w:r>
        <w:rPr>
          <w:b w:val="0"/>
          <w:sz w:val="20"/>
        </w:rPr>
        <w:t>Moneda contului : _______________________________________________________________</w:t>
      </w:r>
    </w:p>
    <w:p>
      <w:r>
        <w:rPr>
          <w:b w:val="0"/>
          <w:sz w:val="20"/>
        </w:rPr>
        <w:t>Scopul deschiderii contului : _________________________________________________</w:t>
      </w:r>
    </w:p>
    <w:p/>
    <w:p>
      <w:r>
        <w:rPr>
          <w:b/>
          <w:sz w:val="20"/>
        </w:rPr>
        <w:t>Documente anexate:</w:t>
      </w:r>
    </w:p>
    <w:p>
      <w:r>
        <w:rPr>
          <w:b w:val="0"/>
          <w:sz w:val="20"/>
        </w:rPr>
        <w:t>- Actul constitutiv/Statutul instituției/organizației</w:t>
      </w:r>
    </w:p>
    <w:p>
      <w:r>
        <w:rPr>
          <w:b w:val="0"/>
          <w:sz w:val="20"/>
        </w:rPr>
        <w:t>- Hotărârea competentă privind deschiderea contului</w:t>
      </w:r>
    </w:p>
    <w:p>
      <w:r>
        <w:rPr>
          <w:b w:val="0"/>
          <w:sz w:val="20"/>
        </w:rPr>
        <w:t>- Specimenul de semnătură al reprezentantului legal</w:t>
      </w:r>
    </w:p>
    <w:p>
      <w:r>
        <w:rPr>
          <w:b w:val="0"/>
          <w:sz w:val="20"/>
        </w:rPr>
        <w:t>- Alte documente relevante (menționați): ______________________________________</w:t>
      </w:r>
    </w:p>
    <w:p/>
    <w:p>
      <w:r>
        <w:rPr>
          <w:b/>
          <w:sz w:val="20"/>
        </w:rPr>
        <w:t>Declarație:</w:t>
      </w:r>
    </w:p>
    <w:p>
      <w:r>
        <w:rPr>
          <w:b w:val="0"/>
          <w:sz w:val="20"/>
        </w:rPr>
        <w:t>Subsemnatul/subsemnata declar că datele furnizate în prezenta cerere sunt adevărate și corecte,</w:t>
      </w:r>
    </w:p>
    <w:p>
      <w:r>
        <w:rPr>
          <w:b w:val="0"/>
          <w:sz w:val="20"/>
        </w:rPr>
        <w:t>iar instituția/organizația pe care o reprezint funcționează conform legislației în vigoare.</w:t>
      </w:r>
    </w:p>
    <w:p/>
    <w:p>
      <w:r>
        <w:rPr>
          <w:b w:val="0"/>
          <w:sz w:val="20"/>
        </w:rPr>
        <w:t>Data : _________________________________</w:t>
      </w:r>
    </w:p>
    <w:p>
      <w:r>
        <w:rPr>
          <w:b w:val="0"/>
          <w:sz w:val="20"/>
        </w:rPr>
        <w:t>Semnătura reprezentantului legal : 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Întocmit de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Avizat 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și funcție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și funcție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https://cerere-rapida.com/model-completare-cerere-deschidere-cont-trezorerie/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ompletare-cerere-deschidere-cont-trezorerie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