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 DE VIRARE SALARIU ÎN CONT BANCAR</w:t>
      </w:r>
    </w:p>
    <w:p/>
    <w:p>
      <w:r>
        <w:rPr>
          <w:b/>
          <w:sz w:val="20"/>
        </w:rPr>
        <w:t>Datele Angajatului :</w:t>
      </w:r>
    </w:p>
    <w:p>
      <w:r>
        <w:rPr>
          <w:b w:val="0"/>
          <w:sz w:val="20"/>
        </w:rPr>
        <w:t>Numele și prenumele : ________________________________________________</w:t>
      </w:r>
    </w:p>
    <w:p>
      <w:r>
        <w:rPr>
          <w:b w:val="0"/>
          <w:sz w:val="20"/>
        </w:rPr>
        <w:t>CNP : ________________________________________________________________</w:t>
      </w:r>
    </w:p>
    <w:p>
      <w:r>
        <w:rPr>
          <w:b w:val="0"/>
          <w:sz w:val="20"/>
        </w:rPr>
        <w:t>Funcția / Departamentul : ______________________________________________</w:t>
      </w:r>
    </w:p>
    <w:p>
      <w:r>
        <w:rPr>
          <w:b w:val="0"/>
          <w:sz w:val="20"/>
        </w:rPr>
        <w:t>Număr contract de muncă : ___________________________________________</w:t>
      </w:r>
    </w:p>
    <w:p/>
    <w:p>
      <w:r>
        <w:rPr>
          <w:b/>
          <w:sz w:val="20"/>
        </w:rPr>
        <w:t>Datele Contului Bancar pentru virare salariu :</w:t>
      </w:r>
    </w:p>
    <w:p>
      <w:r>
        <w:rPr>
          <w:b w:val="0"/>
          <w:sz w:val="20"/>
        </w:rPr>
        <w:t>Denumirea băncii : _________________________________________________</w:t>
      </w:r>
    </w:p>
    <w:p>
      <w:r>
        <w:rPr>
          <w:b w:val="0"/>
          <w:sz w:val="20"/>
        </w:rPr>
        <w:t>Cod IBAN : ___________________________________________________________</w:t>
      </w:r>
    </w:p>
    <w:p>
      <w:r>
        <w:rPr>
          <w:b w:val="0"/>
          <w:sz w:val="20"/>
        </w:rPr>
        <w:t>Tip cont (curent / economii) : ________________________________________</w:t>
      </w:r>
    </w:p>
    <w:p/>
    <w:p>
      <w:r>
        <w:rPr>
          <w:b w:val="0"/>
          <w:sz w:val="20"/>
        </w:rPr>
        <w:t>Subsemnatul(a), solicit virarea salariului lunar în contul bancar menționat mai sus, începând cu luna ___________.</w:t>
      </w:r>
    </w:p>
    <w:p/>
    <w:p>
      <w:r>
        <w:rPr>
          <w:b w:val="0"/>
          <w:sz w:val="20"/>
        </w:rPr>
        <w:t>Declar că datele furnizate sunt corecte și complete, iar banca indicată este responsabilă pentru operarea viramentelor.</w:t>
      </w:r>
    </w:p>
    <w:p/>
    <w:p>
      <w:r>
        <w:rPr>
          <w:b w:val="0"/>
          <w:sz w:val="20"/>
        </w:rPr>
        <w:t>Înțeleg că orice modificare ulterioară a datelor contului bancar va fi notificată angajatorului în scris.</w:t>
      </w:r>
    </w:p>
    <w:p/>
    <w:p/>
    <w:p>
      <w:r>
        <w:rPr>
          <w:b w:val="0"/>
          <w:sz w:val="20"/>
        </w:rPr>
        <w:t>Locul,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Solicitant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Angajator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https://cerere-rapida.com/model-cerere-virare-salariu-in-cont/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https://cerere-rapida.com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cerere-rapida.com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erere-rapida.com/model-cerere-virare-salariu-in-cont/" TargetMode="External"/><Relationship Id="rId10" Type="http://schemas.openxmlformats.org/officeDocument/2006/relationships/hyperlink" Target="https://cerere-rapid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