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VOT PRIN URNA MOBILĂ</w:t>
      </w:r>
    </w:p>
    <w:p/>
    <w:p/>
    <w:p>
      <w:r>
        <w:rPr>
          <w:b/>
          <w:sz w:val="20"/>
        </w:rPr>
        <w:t xml:space="preserve">Subsemnatul/a, 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Domiciliul (localitatea, strada, nr.) : ________________________________</w:t>
      </w:r>
    </w:p>
    <w:p>
      <w:r>
        <w:rPr>
          <w:b w:val="0"/>
          <w:sz w:val="20"/>
        </w:rPr>
        <w:t>Județul : 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/>
    <w:p>
      <w:r>
        <w:rPr>
          <w:b/>
          <w:sz w:val="20"/>
        </w:rPr>
        <w:t>Solicit, în conformitate cu prevederile legale în vigoare, să mi se permită exercitarea dreptului de vot la alegerile/ referendumurile organizate la data stabilită, prin intermediul urnei mobile, având în vedere că:</w:t>
      </w:r>
    </w:p>
    <w:p>
      <w:r>
        <w:rPr>
          <w:b w:val="0"/>
          <w:sz w:val="20"/>
        </w:rPr>
        <w:t>✓ Sunt persoană cu dizabilități locomotorii sau alte impedimente care mă împiedică să mă deplasez la secția de votare.</w:t>
      </w:r>
    </w:p>
    <w:p>
      <w:r>
        <w:rPr>
          <w:b w:val="0"/>
          <w:sz w:val="20"/>
        </w:rPr>
        <w:t>✓ Sunt internat/ă în spital sau în altă instituție cu caracter medical în ziua votării.</w:t>
      </w:r>
    </w:p>
    <w:p>
      <w:r>
        <w:rPr>
          <w:b w:val="0"/>
          <w:sz w:val="20"/>
        </w:rPr>
        <w:t>✓ Alte motive (specificați): ___________________________________________</w:t>
      </w:r>
    </w:p>
    <w:p/>
    <w:p>
      <w:r>
        <w:rPr>
          <w:b/>
          <w:sz w:val="20"/>
        </w:rPr>
        <w:t>Adresa la care solicit să fie deplasată urna mobilă pentru exercitarea dreptului de vot:</w:t>
      </w:r>
    </w:p>
    <w:p>
      <w:r>
        <w:rPr>
          <w:b w:val="0"/>
          <w:sz w:val="20"/>
        </w:rPr>
        <w:t>Localitatea : _________________________________________________________</w:t>
      </w:r>
    </w:p>
    <w:p>
      <w:r>
        <w:rPr>
          <w:b w:val="0"/>
          <w:sz w:val="20"/>
        </w:rPr>
        <w:t>Strada : ______________________________________________________________</w:t>
      </w:r>
    </w:p>
    <w:p>
      <w:r>
        <w:rPr>
          <w:b w:val="0"/>
          <w:sz w:val="20"/>
        </w:rPr>
        <w:t>Număr : ______________________________________________________________</w:t>
      </w:r>
    </w:p>
    <w:p>
      <w:r>
        <w:rPr>
          <w:b w:val="0"/>
          <w:sz w:val="20"/>
        </w:rPr>
        <w:t>Bloc/scară/apartament : ________________________________________________</w:t>
      </w:r>
    </w:p>
    <w:p>
      <w:r>
        <w:rPr>
          <w:b w:val="0"/>
          <w:sz w:val="20"/>
        </w:rPr>
        <w:t>Telefon de contact : _________________________________________________</w:t>
      </w:r>
    </w:p>
    <w:p/>
    <w:p>
      <w:r>
        <w:rPr>
          <w:b/>
          <w:sz w:val="20"/>
        </w:rPr>
        <w:t>Declar pe propria răspundere că informațiile furnizate sunt adevărate și corespunzătoare situației mele.</w:t>
      </w:r>
    </w:p>
    <w:p/>
    <w:p/>
    <w:p>
      <w:r>
        <w:rPr>
          <w:b w:val="0"/>
          <w:sz w:val="20"/>
        </w:rPr>
        <w:t>Data : _______________________</w:t>
      </w:r>
    </w:p>
    <w:p>
      <w:r>
        <w:rPr>
          <w:b w:val="0"/>
          <w:sz w:val="20"/>
        </w:rPr>
        <w:t>Semnătura solicitantului : _______________________________</w:t>
      </w:r>
    </w:p>
    <w:p/>
    <w:p/>
    <w:p/>
    <w:p>
      <w:r>
        <w:rPr>
          <w:b/>
          <w:sz w:val="20"/>
        </w:rPr>
        <w:t>Pentru uzul comisiei de votare:</w:t>
      </w:r>
    </w:p>
    <w:p>
      <w:r>
        <w:rPr>
          <w:b w:val="0"/>
          <w:sz w:val="20"/>
        </w:rPr>
        <w:t>Cererea a fost verificată și aprobată de către comisia de votare.</w:t>
      </w:r>
    </w:p>
    <w:p>
      <w:r>
        <w:rPr>
          <w:b w:val="0"/>
          <w:sz w:val="20"/>
        </w:rPr>
        <w:t>Numele președintelui comisiei : ________________________________________</w:t>
      </w:r>
    </w:p>
    <w:p>
      <w:r>
        <w:rPr>
          <w:b w:val="0"/>
          <w:sz w:val="20"/>
        </w:rPr>
        <w:t>Semnătura președintelui comisiei : _____________________________________</w:t>
      </w:r>
    </w:p>
    <w:p>
      <w:r>
        <w:rPr>
          <w:b w:val="0"/>
          <w:sz w:val="20"/>
        </w:rPr>
        <w:t>Data 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Președinte comisie votare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https://cerere-rapida.com/model-cerere-urna-mobila/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urna-mobil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