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PENTRU TRECEREA LA ALTĂ TRANȘĂ DE VECHIME ÎN ÎNVĂȚĂMÂNT</w:t>
      </w:r>
    </w:p>
    <w:p/>
    <w:p/>
    <w:p>
      <w:r>
        <w:rPr>
          <w:b/>
          <w:sz w:val="20"/>
        </w:rPr>
        <w:t>Datele solicitantului :</w:t>
      </w:r>
    </w:p>
    <w:p>
      <w:r>
        <w:rPr>
          <w:b w:val="0"/>
          <w:sz w:val="20"/>
        </w:rPr>
        <w:t>Numele și prenumele : ____________________________________________________</w:t>
      </w:r>
    </w:p>
    <w:p>
      <w:r>
        <w:rPr>
          <w:b w:val="0"/>
          <w:sz w:val="20"/>
        </w:rPr>
        <w:t>Funcția / gradul didactic : _______________________________________________</w:t>
      </w:r>
    </w:p>
    <w:p>
      <w:r>
        <w:rPr>
          <w:b w:val="0"/>
          <w:sz w:val="20"/>
        </w:rPr>
        <w:t>Instituția de învățământ : ________________________________________________</w:t>
      </w:r>
    </w:p>
    <w:p>
      <w:r>
        <w:rPr>
          <w:b w:val="0"/>
          <w:sz w:val="20"/>
        </w:rPr>
        <w:t>CNP : _________________________________________________________________</w:t>
      </w:r>
    </w:p>
    <w:p>
      <w:r>
        <w:rPr>
          <w:b w:val="0"/>
          <w:sz w:val="20"/>
        </w:rPr>
        <w:t>Număr și data actului de identitate : _____________________________________</w:t>
      </w:r>
    </w:p>
    <w:p/>
    <w:p>
      <w:r>
        <w:rPr>
          <w:b w:val="0"/>
          <w:sz w:val="20"/>
        </w:rPr>
        <w:t>Subsemnatul(a), în calitate de cadru didactic / personal didactic auxiliar, formulez prezenta cerere pentru trecerea la altă tranșă de vechime în învățământ, conform prevederilor legale în vigoare.</w:t>
      </w:r>
    </w:p>
    <w:p/>
    <w:p>
      <w:r>
        <w:rPr>
          <w:b/>
          <w:sz w:val="20"/>
        </w:rPr>
        <w:t>Motivul solicitării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În susținerea cererii, menționez următoarele documente anexate :</w:t>
      </w:r>
    </w:p>
    <w:p>
      <w:r>
        <w:rPr>
          <w:b w:val="0"/>
          <w:sz w:val="20"/>
        </w:rPr>
        <w:t>- Copie după actele doveditoare ale vechimii anterioare în învățământ</w:t>
      </w:r>
    </w:p>
    <w:p>
      <w:r>
        <w:rPr>
          <w:b w:val="0"/>
          <w:sz w:val="20"/>
        </w:rPr>
        <w:t>- Alte documente relevante (specificați) : _________________________________</w:t>
      </w:r>
    </w:p>
    <w:p/>
    <w:p>
      <w:r>
        <w:rPr>
          <w:b w:val="0"/>
          <w:sz w:val="20"/>
        </w:rPr>
        <w:t>Declar pe propria răspundere că informațiile furnizate sunt adevărate și că sunt conștient(ă) de consecințele legale în cazul furnizării de informații false.</w:t>
      </w:r>
    </w:p>
    <w:p/>
    <w:p/>
    <w:p>
      <w:r>
        <w:rPr>
          <w:b w:val="0"/>
          <w:sz w:val="20"/>
        </w:rPr>
        <w:t>Locul : ____________________                     Data : 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solicitantului: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</w:t>
            </w:r>
          </w:p>
        </w:tc>
      </w:tr>
    </w:tbl>
    <w:p/>
    <w:p/>
    <w:p/>
    <w:p>
      <w:r>
        <w:rPr>
          <w:b/>
          <w:sz w:val="20"/>
        </w:rPr>
        <w:t>Avizul directorului instituției :</w:t>
      </w:r>
    </w:p>
    <w:p>
      <w:r>
        <w:rPr>
          <w:b w:val="0"/>
          <w:sz w:val="20"/>
        </w:rPr>
        <w:t>Se avizează trecerea la tranșa de vechime : ________________________________</w:t>
      </w:r>
    </w:p>
    <w:p>
      <w:r>
        <w:rPr>
          <w:b w:val="0"/>
          <w:sz w:val="20"/>
        </w:rPr>
        <w:t>Data avizului : ____________________</w:t>
      </w:r>
    </w:p>
    <w:p>
      <w:r>
        <w:rPr>
          <w:b w:val="0"/>
          <w:sz w:val="20"/>
        </w:rPr>
        <w:t>Semnătura directorului : ________________________________</w:t>
      </w:r>
    </w:p>
    <w:p/>
    <w:p/>
    <w:p>
      <w:r>
        <w:rPr>
          <w:b/>
          <w:sz w:val="20"/>
        </w:rPr>
        <w:t>Avizul inspectoratului școlar :</w:t>
      </w:r>
    </w:p>
    <w:p>
      <w:r>
        <w:rPr>
          <w:b w:val="0"/>
          <w:sz w:val="20"/>
        </w:rPr>
        <w:t>Se avizează trecerea la tranșa de vechime : ________________________________</w:t>
      </w:r>
    </w:p>
    <w:p>
      <w:r>
        <w:rPr>
          <w:b w:val="0"/>
          <w:sz w:val="20"/>
        </w:rPr>
        <w:t>Data avizului : ____________________</w:t>
      </w:r>
    </w:p>
    <w:p>
      <w:r>
        <w:rPr>
          <w:b w:val="0"/>
          <w:sz w:val="20"/>
        </w:rPr>
        <w:t>Semnătura reprezentantului inspectoratului : ________________________________</w:t>
      </w:r>
    </w:p>
    <w:p/>
    <w:p/>
    <w:p>
      <w:r>
        <w:rPr>
          <w:b/>
          <w:sz w:val="20"/>
        </w:rPr>
        <w:t>Observații (dacă este cazul)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Director instituție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https://cerere-rapida.com/model-cerere-trecere-la-alta-transa-de-vechime-invatamant/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trecere-la-alta-transa-de-vechime-invatamant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