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ACORDAREA SPORURILOR PENTRU CALCULUL PENSIEI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Datele angajatorului/Ultimul loc de muncă:</w:t>
      </w:r>
    </w:p>
    <w:p>
      <w:r>
        <w:rPr>
          <w:b w:val="0"/>
          <w:sz w:val="20"/>
        </w:rPr>
        <w:t>Denumirea angajatorului : _______________________________________________</w:t>
      </w:r>
    </w:p>
    <w:p>
      <w:r>
        <w:rPr>
          <w:b w:val="0"/>
          <w:sz w:val="20"/>
        </w:rPr>
        <w:t>Adresa angajatorului : _________________________________________________</w:t>
      </w:r>
    </w:p>
    <w:p>
      <w:r>
        <w:rPr>
          <w:b w:val="0"/>
          <w:sz w:val="20"/>
        </w:rPr>
        <w:t>Funcția/Calitatea : ____________________________________________________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Subsemnatul(a), solicit acordarea sporurilor prevăzute de legislația în vigoare,</w:t>
      </w:r>
    </w:p>
    <w:p>
      <w:r>
        <w:rPr>
          <w:b w:val="0"/>
          <w:sz w:val="20"/>
        </w:rPr>
        <w:t>pentru calculul pensiei, conform următoarelor motive și documente justificative:</w:t>
      </w:r>
    </w:p>
    <w:p/>
    <w:p>
      <w:r>
        <w:rPr>
          <w:b/>
          <w:sz w:val="20"/>
        </w:rPr>
        <w:t>Motivele și temeiurile legale pentru acordarea sporurilor:</w:t>
      </w:r>
    </w:p>
    <w:p>
      <w:r>
        <w:rPr>
          <w:b w:val="0"/>
          <w:sz w:val="20"/>
        </w:rPr>
        <w:t>- Spor pentru condiții de muncă speciale/grele</w:t>
      </w:r>
    </w:p>
    <w:p>
      <w:r>
        <w:rPr>
          <w:b w:val="0"/>
          <w:sz w:val="20"/>
        </w:rPr>
        <w:t>- Spor pentru ore suplimentare, munca în zile libere și sărbători legale</w:t>
      </w:r>
    </w:p>
    <w:p>
      <w:r>
        <w:rPr>
          <w:b w:val="0"/>
          <w:sz w:val="20"/>
        </w:rPr>
        <w:t>- Alte sporuri prevăzute de contractul colectiv de muncă sau de alte acte normative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Copii ale fișelor de pontaj și evidență a orelor suplimentare</w:t>
      </w:r>
    </w:p>
    <w:p>
      <w:r>
        <w:rPr>
          <w:b w:val="0"/>
          <w:sz w:val="20"/>
        </w:rPr>
        <w:t>- Adeverințe de salariu și sporuri acordate</w:t>
      </w:r>
    </w:p>
    <w:p>
      <w:r>
        <w:rPr>
          <w:b w:val="0"/>
          <w:sz w:val="20"/>
        </w:rPr>
        <w:t>- Alte documente relevante pentru susținerea cererii</w:t>
      </w:r>
    </w:p>
    <w:p/>
    <w:p>
      <w:r>
        <w:rPr>
          <w:b w:val="0"/>
          <w:sz w:val="20"/>
        </w:rPr>
        <w:t>Declar pe propria răspundere că informațiile furnizate sunt corecte și complete și</w:t>
      </w:r>
    </w:p>
    <w:p>
      <w:r>
        <w:rPr>
          <w:b w:val="0"/>
          <w:sz w:val="20"/>
        </w:rPr>
        <w:t>solicit analizarea și aprobarea sporurilor pentru calculul pensiei în conformitate cu</w:t>
      </w:r>
    </w:p>
    <w:p>
      <w:r>
        <w:rPr>
          <w:b w:val="0"/>
          <w:sz w:val="20"/>
        </w:rPr>
        <w:t>legislația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https://cerere-rapida.com/model-cerere-sporuri-pentru-calcul-pensie/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sporuri-pentru-calcul-pens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