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SOLICITARE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______________________________ (denumirea instituției / persoanei abilitate)</w:t>
      </w:r>
    </w:p>
    <w:p>
      <w:r>
        <w:rPr>
          <w:b w:val="0"/>
          <w:sz w:val="20"/>
        </w:rPr>
        <w:t>Adresa : _________________________________________________________________</w:t>
      </w:r>
    </w:p>
    <w:p/>
    <w:p>
      <w:r>
        <w:rPr>
          <w:b/>
          <w:sz w:val="20"/>
        </w:rPr>
        <w:t>Datele solicitantului :</w:t>
      </w:r>
    </w:p>
    <w:p>
      <w:r>
        <w:rPr>
          <w:b w:val="0"/>
          <w:sz w:val="20"/>
        </w:rPr>
        <w:t>Nume și prenume : _________________________________________________________</w:t>
      </w:r>
    </w:p>
    <w:p>
      <w:r>
        <w:rPr>
          <w:b w:val="0"/>
          <w:sz w:val="20"/>
        </w:rPr>
        <w:t>CNP : _________________________________________________________________</w:t>
      </w:r>
    </w:p>
    <w:p>
      <w:r>
        <w:rPr>
          <w:b w:val="0"/>
          <w:sz w:val="20"/>
        </w:rPr>
        <w:t>Adresa : _________________________________________________________________</w:t>
      </w:r>
    </w:p>
    <w:p>
      <w:r>
        <w:rPr>
          <w:b w:val="0"/>
          <w:sz w:val="20"/>
        </w:rPr>
        <w:t>Număr de telefon : ________________________________________________________</w:t>
      </w:r>
    </w:p>
    <w:p>
      <w:r>
        <w:rPr>
          <w:b w:val="0"/>
          <w:sz w:val="20"/>
        </w:rPr>
        <w:t>Adresă de email : _________________________________________________________</w:t>
      </w:r>
    </w:p>
    <w:p/>
    <w:p>
      <w:r>
        <w:rPr>
          <w:b/>
          <w:sz w:val="20"/>
        </w:rPr>
        <w:t>Obiectul cererii :</w:t>
      </w:r>
    </w:p>
    <w:p>
      <w:r>
        <w:rPr>
          <w:b w:val="0"/>
          <w:sz w:val="20"/>
        </w:rPr>
        <w:t>Subsemnatul/Subsemnata, solicit prin prezenta următoarele 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Motivația cererii :</w:t>
      </w:r>
    </w:p>
    <w:p>
      <w:r>
        <w:rPr>
          <w:b w:val="0"/>
          <w:sz w:val="20"/>
        </w:rPr>
        <w:t>Prezint următoarele detalii în sprijinul solicitării mele 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Documente anexate :</w:t>
      </w:r>
    </w:p>
    <w:p>
      <w:r>
        <w:rPr>
          <w:b w:val="0"/>
          <w:sz w:val="20"/>
        </w:rPr>
        <w:t>- _____________________________________________</w:t>
      </w:r>
    </w:p>
    <w:p>
      <w:r>
        <w:rPr>
          <w:b w:val="0"/>
          <w:sz w:val="20"/>
        </w:rPr>
        <w:t>- _____________________________________________</w:t>
      </w:r>
    </w:p>
    <w:p>
      <w:r>
        <w:rPr>
          <w:b w:val="0"/>
          <w:sz w:val="20"/>
        </w:rPr>
        <w:t>- _____________________________________________</w:t>
      </w:r>
    </w:p>
    <w:p/>
    <w:p>
      <w:r>
        <w:rPr>
          <w:b w:val="0"/>
          <w:sz w:val="20"/>
        </w:rPr>
        <w:t>În speranța soluționării favorabile a cererii mele, vă mulțumesc.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instituție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https://cerere-rapida.com/model-cerere-solicitare/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solicitare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