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SCHIMBARE DOMICILIU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Primăria ______________________________</w:t>
      </w:r>
    </w:p>
    <w:p>
      <w:r>
        <w:rPr>
          <w:b w:val="0"/>
          <w:sz w:val="20"/>
        </w:rPr>
        <w:t>Serviciul Evidența Persoanelor</w:t>
      </w:r>
    </w:p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 și prenume : _____________________________________________________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Adresă actuală de domiciliu : ___________________________________________</w:t>
      </w:r>
    </w:p>
    <w:p>
      <w:r>
        <w:rPr>
          <w:b w:val="0"/>
          <w:sz w:val="20"/>
        </w:rPr>
        <w:t>Număr act identitate : _________________________________________________</w:t>
      </w:r>
    </w:p>
    <w:p/>
    <w:p>
      <w:r>
        <w:rPr>
          <w:b/>
          <w:sz w:val="20"/>
        </w:rPr>
        <w:t>Solicit schimbarea domiciliului meu din adresa actuală în adresa nouă, după cum urmează :</w:t>
      </w:r>
    </w:p>
    <w:p>
      <w:r>
        <w:rPr>
          <w:b w:val="0"/>
          <w:sz w:val="20"/>
        </w:rPr>
        <w:t>Adresă nouă de domiciliu : ______________________________________________</w:t>
      </w:r>
    </w:p>
    <w:p>
      <w:r>
        <w:rPr>
          <w:b w:val="0"/>
          <w:sz w:val="20"/>
        </w:rPr>
        <w:t>Motivul schimbării domiciliului : ________________________________________</w:t>
      </w:r>
    </w:p>
    <w:p/>
    <w:p>
      <w:r>
        <w:rPr>
          <w:b/>
          <w:sz w:val="20"/>
        </w:rPr>
        <w:t>Declar pe propria răspundere că datele furnizate mai sus sunt corecte și că schimbarea domiciliului este în conformitate cu prevederile legale în vigoare.</w:t>
      </w:r>
    </w:p>
    <w:p/>
    <w:p/>
    <w:p>
      <w:r>
        <w:rPr>
          <w:b w:val="0"/>
          <w:sz w:val="20"/>
        </w:rPr>
        <w:t>Locul : _______________________          Data : _______________________</w:t>
      </w:r>
    </w:p>
    <w:p/>
    <w:p/>
    <w:p/>
    <w:p>
      <w:r>
        <w:rPr>
          <w:b w:val="0"/>
          <w:sz w:val="20"/>
        </w:rPr>
        <w:t>Semnătura solicitantului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Confirmare Primărie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Confirmare Serviciu Evidența Persoanelor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Semnătură și ștampilă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Semnătură și ștampilă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https://cerere-rapida.com/model-cerere-schimbare-domiciliu/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schimbare-domiciliu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