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RETURNARE A PRODUSULUI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Numele comerciantului : ________________________________________________</w:t>
      </w:r>
    </w:p>
    <w:p>
      <w:r>
        <w:rPr>
          <w:b w:val="0"/>
          <w:sz w:val="20"/>
        </w:rPr>
        <w:t>Adresa sediului social : 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</w:t>
      </w:r>
    </w:p>
    <w:p/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Adresă : 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</w:t>
      </w:r>
    </w:p>
    <w:p/>
    <w:p/>
    <w:p>
      <w:r>
        <w:rPr>
          <w:b w:val="0"/>
          <w:sz w:val="20"/>
        </w:rPr>
        <w:t>Subsemnatul(a), prin prezenta solicit returnarea produsului achiziționat conform detaliilor de mai jos, în temeiul drepturilor conferite de legislația în vigoare privind protecția consumatorului.</w:t>
      </w:r>
    </w:p>
    <w:p/>
    <w:p>
      <w:r>
        <w:rPr>
          <w:b/>
          <w:sz w:val="20"/>
        </w:rPr>
        <w:t>Detalii produs :</w:t>
      </w:r>
    </w:p>
    <w:p>
      <w:r>
        <w:rPr>
          <w:b w:val="0"/>
          <w:sz w:val="20"/>
        </w:rPr>
        <w:t>Denumirea produsului : ________________________________________________</w:t>
      </w:r>
    </w:p>
    <w:p>
      <w:r>
        <w:rPr>
          <w:b w:val="0"/>
          <w:sz w:val="20"/>
        </w:rPr>
        <w:t>Cod produs/SKU : ________________________________________________________</w:t>
      </w:r>
    </w:p>
    <w:p>
      <w:r>
        <w:rPr>
          <w:b w:val="0"/>
          <w:sz w:val="20"/>
        </w:rPr>
        <w:t>Data achiziției : _______________________________________________________</w:t>
      </w:r>
    </w:p>
    <w:p>
      <w:r>
        <w:rPr>
          <w:b w:val="0"/>
          <w:sz w:val="20"/>
        </w:rPr>
        <w:t>Numărul comenzii/facturii : ______________________________________________</w:t>
      </w:r>
    </w:p>
    <w:p/>
    <w:p>
      <w:r>
        <w:rPr>
          <w:b/>
          <w:sz w:val="20"/>
        </w:rPr>
        <w:t>Motivul returnării produsului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Confirm că produsul se afla în starea inițială și ambalajul original nu a fost deteriorat, conform condițiilor de retur stipulate în politica comerciantului.</w:t>
      </w:r>
    </w:p>
    <w:p/>
    <w:p/>
    <w:p>
      <w:r>
        <w:rPr>
          <w:b/>
          <w:sz w:val="20"/>
        </w:rPr>
        <w:t>Solicit :</w:t>
      </w:r>
    </w:p>
    <w:p>
      <w:r>
        <w:rPr>
          <w:b w:val="0"/>
          <w:sz w:val="20"/>
        </w:rPr>
        <w:t>☐ Returnarea contravalorii produsului</w:t>
      </w:r>
    </w:p>
    <w:p>
      <w:r>
        <w:rPr>
          <w:b w:val="0"/>
          <w:sz w:val="20"/>
        </w:rPr>
        <w:t>☐ Înlocuirea produsului cu unul similar</w:t>
      </w:r>
    </w:p>
    <w:p/>
    <w:p>
      <w:r>
        <w:rPr>
          <w:b/>
          <w:sz w:val="20"/>
        </w:rPr>
        <w:t>Date pentru returnarea sumei (dacă este cazul) :</w:t>
      </w:r>
    </w:p>
    <w:p>
      <w:r>
        <w:rPr>
          <w:b w:val="0"/>
          <w:sz w:val="20"/>
        </w:rPr>
        <w:t>Numele titularului contului : ____________________________________________</w:t>
      </w:r>
    </w:p>
    <w:p>
      <w:r>
        <w:rPr>
          <w:b w:val="0"/>
          <w:sz w:val="20"/>
        </w:rPr>
        <w:t>IBAN : ________________________________________________________________</w:t>
      </w:r>
    </w:p>
    <w:p>
      <w:r>
        <w:rPr>
          <w:b w:val="0"/>
          <w:sz w:val="20"/>
        </w:rPr>
        <w:t>Banca : _______________________________________________________________</w:t>
      </w:r>
    </w:p>
    <w:p/>
    <w:p/>
    <w:p>
      <w:r>
        <w:rPr>
          <w:b w:val="0"/>
          <w:sz w:val="20"/>
        </w:rPr>
        <w:t>Data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Numele clar : 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https://cerere-rapida.com/model-cerere-returnare-produs/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eturnare-produs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