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RETRAGERE DIN SINDICAT</w:t>
      </w:r>
    </w:p>
    <w:p/>
    <w:p/>
    <w:p>
      <w:r>
        <w:rPr>
          <w:b w:val="0"/>
          <w:sz w:val="20"/>
        </w:rPr>
        <w:t>Către : Conducerea Sindicatului _______________________________</w:t>
      </w:r>
    </w:p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Funcția/Calitatea în cadrul organizației : __________________________</w:t>
      </w:r>
    </w:p>
    <w:p>
      <w:r>
        <w:rPr>
          <w:b w:val="0"/>
          <w:sz w:val="20"/>
        </w:rPr>
        <w:t>Domiciliul : _______________________________________________________</w:t>
      </w:r>
    </w:p>
    <w:p>
      <w:r>
        <w:rPr>
          <w:b w:val="0"/>
          <w:sz w:val="20"/>
        </w:rPr>
        <w:t>Număr legitimație sindicală (dacă este cazul) : ______________________</w:t>
      </w:r>
    </w:p>
    <w:p/>
    <w:p>
      <w:r>
        <w:rPr>
          <w:b w:val="0"/>
          <w:sz w:val="20"/>
        </w:rPr>
        <w:t>Prin prezenta, solicit retragerea mea din calitatea de membru al Sindicatului ______________________________, în conformitate cu prevederile statutului și legislației în vigoare.</w:t>
      </w:r>
    </w:p>
    <w:p/>
    <w:p>
      <w:r>
        <w:rPr>
          <w:b/>
          <w:sz w:val="20"/>
        </w:rPr>
        <w:t>Motivul retragerii (opțional)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Menționez că am luat la cunoștință și înțeleg consecințele acestei retrageri conform regulamentelor interne și legislației aplicabile.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p>
      <w:r>
        <w:rPr>
          <w:b w:val="0"/>
          <w:sz w:val="20"/>
        </w:rPr>
        <w:t>Semnătura solicitantului : ______________________________</w:t>
      </w:r>
    </w:p>
    <w:p/>
    <w:p/>
    <w:p>
      <w:r>
        <w:rPr>
          <w:b/>
          <w:sz w:val="20"/>
        </w:rPr>
        <w:t>Primită de către Sindicat :</w:t>
      </w:r>
    </w:p>
    <w:p>
      <w:r>
        <w:rPr>
          <w:b w:val="0"/>
          <w:sz w:val="20"/>
        </w:rPr>
        <w:t>Data primirii : __________________________</w:t>
      </w:r>
    </w:p>
    <w:p>
      <w:r>
        <w:rPr>
          <w:b w:val="0"/>
          <w:sz w:val="20"/>
        </w:rPr>
        <w:t>Semnătura reprezentantului Sindicatului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Sindicat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https://cerere-rapida.com/model-cerere-retragere-sindicat/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retragere-sindicat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