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DE RESTITUIRE A AMENZII CONTRAVENȚIONALE</w:t>
      </w:r>
    </w:p>
    <w:p/>
    <w:p>
      <w:r>
        <w:rPr>
          <w:b/>
          <w:sz w:val="20"/>
        </w:rPr>
        <w:t>Date solicitant:</w:t>
      </w:r>
    </w:p>
    <w:p>
      <w:r>
        <w:rPr>
          <w:b w:val="0"/>
          <w:sz w:val="20"/>
        </w:rPr>
        <w:t>Numele și prenumele : ________________________________________________</w:t>
      </w:r>
    </w:p>
    <w:p>
      <w:r>
        <w:rPr>
          <w:b w:val="0"/>
          <w:sz w:val="20"/>
        </w:rPr>
        <w:t>CNP : _______________________________________________________________</w:t>
      </w:r>
    </w:p>
    <w:p>
      <w:r>
        <w:rPr>
          <w:b w:val="0"/>
          <w:sz w:val="20"/>
        </w:rPr>
        <w:t>Domiciliul : __________________________________________________________</w:t>
      </w:r>
    </w:p>
    <w:p>
      <w:r>
        <w:rPr>
          <w:b w:val="0"/>
          <w:sz w:val="20"/>
        </w:rPr>
        <w:t>Telefon : _____________________________________________________________</w:t>
      </w:r>
    </w:p>
    <w:p/>
    <w:p>
      <w:r>
        <w:rPr>
          <w:b/>
          <w:sz w:val="20"/>
        </w:rPr>
        <w:t>Date agent constatator:</w:t>
      </w:r>
    </w:p>
    <w:p>
      <w:r>
        <w:rPr>
          <w:b w:val="0"/>
          <w:sz w:val="20"/>
        </w:rPr>
        <w:t>Numele și prenumele : ________________________________________________</w:t>
      </w:r>
    </w:p>
    <w:p>
      <w:r>
        <w:rPr>
          <w:b w:val="0"/>
          <w:sz w:val="20"/>
        </w:rPr>
        <w:t>Funcția : ____________________________________________________________</w:t>
      </w:r>
    </w:p>
    <w:p>
      <w:r>
        <w:rPr>
          <w:b w:val="0"/>
          <w:sz w:val="20"/>
        </w:rPr>
        <w:t>Instituția : _________________________________________________________</w:t>
      </w:r>
    </w:p>
    <w:p/>
    <w:p>
      <w:r>
        <w:rPr>
          <w:b/>
          <w:sz w:val="20"/>
        </w:rPr>
        <w:t>Date proces verbal sancțiune contravențională:</w:t>
      </w:r>
    </w:p>
    <w:p>
      <w:r>
        <w:rPr>
          <w:b w:val="0"/>
          <w:sz w:val="20"/>
        </w:rPr>
        <w:t>Număr proces verbal : _________________________________________________</w:t>
      </w:r>
    </w:p>
    <w:p>
      <w:r>
        <w:rPr>
          <w:b w:val="0"/>
          <w:sz w:val="20"/>
        </w:rPr>
        <w:t>Data întocmirii : _________________________________________________</w:t>
      </w:r>
    </w:p>
    <w:p>
      <w:r>
        <w:rPr>
          <w:b w:val="0"/>
          <w:sz w:val="20"/>
        </w:rPr>
        <w:t>Locul întocmirii : _________________________________________________</w:t>
      </w:r>
    </w:p>
    <w:p>
      <w:r>
        <w:rPr>
          <w:b w:val="0"/>
          <w:sz w:val="20"/>
        </w:rPr>
        <w:t>Contravenția constatată : ____________________________________________</w:t>
      </w:r>
    </w:p>
    <w:p/>
    <w:p>
      <w:r>
        <w:rPr>
          <w:b/>
          <w:sz w:val="20"/>
        </w:rPr>
        <w:t>MOTIVARE CERERE</w:t>
      </w:r>
    </w:p>
    <w:p>
      <w:r>
        <w:rPr>
          <w:b w:val="0"/>
          <w:sz w:val="20"/>
        </w:rPr>
        <w:t>Subsemnatul/a declar pe proprie răspundere că am achitat contravaloarea amenzii contravenționale în termenul legal, conform dispozițiilor art. 17 alin. (4) din Legea nr. 271/2004 privind procedura contravențională, fapt pentru care solicit restituirea sumei plătite.</w:t>
      </w:r>
    </w:p>
    <w:p>
      <w:r>
        <w:rPr>
          <w:b w:val="0"/>
          <w:sz w:val="20"/>
        </w:rPr>
        <w:t>De asemenea, anexez dovada plății amenzii.</w:t>
      </w:r>
    </w:p>
    <w:p/>
    <w:p>
      <w:r>
        <w:rPr>
          <w:b w:val="0"/>
          <w:sz w:val="20"/>
        </w:rPr>
        <w:t>În temeiul prevederilor legale menționate, solicit restituirea sumei achitate cu titlu de amendă contravențională.</w:t>
      </w:r>
    </w:p>
    <w:p/>
    <w:p/>
    <w:p>
      <w:r>
        <w:rPr>
          <w:b w:val="0"/>
          <w:sz w:val="20"/>
        </w:rPr>
        <w:t>Locul : ____________________________    Data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solicitantului : 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https://cerere-rapida.com/model-cerere-restituire-amenda-contraventionala/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https://cerere-rapida.com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cerere-rapida.com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rapida.com/model-cerere-restituire-amenda-contraventionala/" TargetMode="External"/><Relationship Id="rId10" Type="http://schemas.openxmlformats.org/officeDocument/2006/relationships/hyperlink" Target="https://cerere-rapid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