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REPOZIȚIONARE TEREN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Primăria Comunei/Orasului ______________________________</w:t>
      </w:r>
    </w:p>
    <w:p>
      <w:r>
        <w:rPr>
          <w:b w:val="0"/>
          <w:sz w:val="20"/>
        </w:rPr>
        <w:t>Serviciul Urbanism și Amenajarea Teritoriului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Adresa domiciliului : 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În calitate de proprietar/posesor al terenului situat în :</w:t>
      </w:r>
    </w:p>
    <w:p>
      <w:r>
        <w:rPr>
          <w:b w:val="0"/>
          <w:sz w:val="20"/>
        </w:rPr>
        <w:t>Localitatea : __________________________________________________________</w:t>
      </w:r>
    </w:p>
    <w:p>
      <w:r>
        <w:rPr>
          <w:b w:val="0"/>
          <w:sz w:val="20"/>
        </w:rPr>
        <w:t>Strada/Numărul : ______________________________________________________</w:t>
      </w:r>
    </w:p>
    <w:p>
      <w:r>
        <w:rPr>
          <w:b w:val="0"/>
          <w:sz w:val="20"/>
        </w:rPr>
        <w:t>Număr cadastral : _____________________________________________________</w:t>
      </w:r>
    </w:p>
    <w:p>
      <w:r>
        <w:rPr>
          <w:b w:val="0"/>
          <w:sz w:val="20"/>
        </w:rPr>
        <w:t>Suprafață teren : __________________ m²</w:t>
      </w:r>
    </w:p>
    <w:p/>
    <w:p>
      <w:r>
        <w:rPr>
          <w:b/>
          <w:sz w:val="20"/>
        </w:rPr>
        <w:t>Solicit repozitionarea terenului conform documentației anexate, în vederea: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Motivarea cererii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Anexe :</w:t>
      </w:r>
    </w:p>
    <w:p>
      <w:r>
        <w:rPr>
          <w:b w:val="0"/>
          <w:sz w:val="20"/>
        </w:rPr>
        <w:t>1. Copie act de proprietate</w:t>
      </w:r>
    </w:p>
    <w:p>
      <w:r>
        <w:rPr>
          <w:b w:val="0"/>
          <w:sz w:val="20"/>
        </w:rPr>
        <w:t>2. Documentație tehnică de repozitionare</w:t>
      </w:r>
    </w:p>
    <w:p>
      <w:r>
        <w:rPr>
          <w:b w:val="0"/>
          <w:sz w:val="20"/>
        </w:rPr>
        <w:t>3. Alte documente relevante ________________________________</w:t>
      </w:r>
    </w:p>
    <w:p/>
    <w:p/>
    <w:p>
      <w:r>
        <w:rPr>
          <w:b/>
          <w:sz w:val="20"/>
        </w:rPr>
        <w:t>Localitatea : ____________________________    Data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Semnătura solicitantului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 și prenume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https://cerere-rapida.com/model-cerere-repozitionare-teren/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epozitionare-teren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