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RENUNȚARE LA APEL CIVIL</w:t>
      </w:r>
    </w:p>
    <w:p/>
    <w:p/>
    <w:p>
      <w:r>
        <w:rPr>
          <w:b/>
          <w:sz w:val="20"/>
        </w:rPr>
        <w:t>Către</w:t>
      </w:r>
    </w:p>
    <w:p>
      <w:r>
        <w:rPr>
          <w:b w:val="0"/>
          <w:sz w:val="20"/>
        </w:rPr>
        <w:t>Tribunalul ________________________________ / Judecătoria ________________________________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_________________________________________________________________</w:t>
      </w:r>
    </w:p>
    <w:p>
      <w:r>
        <w:rPr>
          <w:b w:val="0"/>
          <w:sz w:val="20"/>
        </w:rPr>
        <w:t>CNP: ________________________________________________________________________</w:t>
      </w:r>
    </w:p>
    <w:p>
      <w:r>
        <w:rPr>
          <w:b/>
          <w:sz w:val="20"/>
        </w:rPr>
        <w:t>În calitate de reclamant în dosarul nr. ___________/__________/</w:t>
      </w:r>
    </w:p>
    <w:p/>
    <w:p>
      <w:pPr>
        <w:jc w:val="center"/>
      </w:pPr>
      <w:r>
        <w:rPr>
          <w:b/>
          <w:sz w:val="20"/>
        </w:rPr>
        <w:t>FORMULEZ prezenta</w:t>
      </w:r>
    </w:p>
    <w:p>
      <w:pPr>
        <w:jc w:val="center"/>
      </w:pPr>
      <w:r>
        <w:rPr>
          <w:b/>
          <w:sz w:val="20"/>
        </w:rPr>
        <w:t>CERERE DE RENUNȚARE LA APEL</w:t>
      </w:r>
    </w:p>
    <w:p/>
    <w:p>
      <w:r>
        <w:rPr>
          <w:b w:val="0"/>
          <w:sz w:val="20"/>
        </w:rPr>
        <w:t>Prin prezenta, renunț la dreptul de a formula apel împotriva sentinței civle pronunțate în dosarul mai sus menționat.</w:t>
      </w:r>
    </w:p>
    <w:p>
      <w:r>
        <w:rPr>
          <w:b w:val="0"/>
          <w:sz w:val="20"/>
        </w:rPr>
        <w:t>Renunțarea la apel este făcută cunoscută instanței cu respectarea dispozițiilor legale în vigoare.</w:t>
      </w:r>
    </w:p>
    <w:p/>
    <w:p>
      <w:r>
        <w:rPr>
          <w:b w:val="0"/>
          <w:sz w:val="20"/>
        </w:rPr>
        <w:t>Anexez prezentei copii după sentința atacată și alte înscrisuri relevante.</w:t>
      </w:r>
    </w:p>
    <w:p/>
    <w:p>
      <w:r>
        <w:rPr>
          <w:b w:val="0"/>
          <w:sz w:val="20"/>
        </w:rPr>
        <w:t>Data: _______________________</w:t>
      </w:r>
    </w:p>
    <w:p>
      <w:r>
        <w:rPr>
          <w:b w:val="0"/>
          <w:sz w:val="20"/>
        </w:rPr>
        <w:t>Semnătura: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solicitantului:</w:t>
              <w:br/>
              <w:br/>
              <w:t>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https://cerere-rapida.com/model-cerere-renuntare-la-apel-civil/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nuntare-la-apel-civi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