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REDUCEREA PROGRAMULUI DE LUCRU ÎN CAZUL GRAVIDELOR</w:t>
      </w:r>
    </w:p>
    <w:p/>
    <w:p/>
    <w:p>
      <w:r>
        <w:rPr>
          <w:b/>
          <w:sz w:val="20"/>
        </w:rPr>
        <w:t xml:space="preserve">Subsemnata, </w:t>
      </w:r>
    </w:p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Funcția/Profesie : ______________________________________________</w:t>
      </w:r>
    </w:p>
    <w:p>
      <w:r>
        <w:rPr>
          <w:b w:val="0"/>
          <w:sz w:val="20"/>
        </w:rPr>
        <w:t>Locul de muncă : ______________________________________________</w:t>
      </w:r>
    </w:p>
    <w:p>
      <w:r>
        <w:rPr>
          <w:b w:val="0"/>
          <w:sz w:val="20"/>
        </w:rPr>
        <w:t>Număr contract individual de muncă : __________________________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Conducerea unității ______________________________________________</w:t>
      </w:r>
    </w:p>
    <w:p>
      <w:r>
        <w:rPr>
          <w:b w:val="0"/>
          <w:sz w:val="20"/>
        </w:rPr>
        <w:t>______________________________________________ (adresă unitate)</w:t>
      </w:r>
    </w:p>
    <w:p/>
    <w:p>
      <w:r>
        <w:rPr>
          <w:b w:val="0"/>
          <w:sz w:val="20"/>
        </w:rPr>
        <w:t>Subsemnata solicit, conform prevederilor art. 161 și art. 162 din Codul Muncii, precum și art. 13 din Legea nr. 53/2003 privind Codul Muncii, cu modificările și completările ulterioare, reducerea programului meu de lucru în perioada sarcinii, având în vedere starea mea de graviditate.</w:t>
      </w:r>
    </w:p>
    <w:p/>
    <w:p>
      <w:r>
        <w:rPr>
          <w:b w:val="0"/>
          <w:sz w:val="20"/>
        </w:rPr>
        <w:t>Menționez că, pentru a-mi proteja sănătatea și siguranța în muncă, solicit reducerea programului de lucru cu următorul număr de ore/zi: ________________</w:t>
      </w:r>
    </w:p>
    <w:p/>
    <w:p>
      <w:r>
        <w:rPr>
          <w:b w:val="0"/>
          <w:sz w:val="20"/>
        </w:rPr>
        <w:t>Anexez la prezenta cerere copia certificatului medical care atestă starea mea de graviditate și recomandarea pentru reducerea programului de lucru.</w:t>
      </w:r>
    </w:p>
    <w:p/>
    <w:p/>
    <w:p>
      <w:r>
        <w:rPr>
          <w:b w:val="0"/>
          <w:sz w:val="20"/>
        </w:rPr>
        <w:t>Locul : ___________________________________</w:t>
      </w:r>
    </w:p>
    <w:p>
      <w:r>
        <w:rPr>
          <w:b w:val="0"/>
          <w:sz w:val="20"/>
        </w:rPr>
        <w:t>Data : ___________________________________</w:t>
      </w:r>
    </w:p>
    <w:p/>
    <w:p/>
    <w:p>
      <w:r>
        <w:rPr>
          <w:b w:val="0"/>
          <w:sz w:val="20"/>
        </w:rPr>
        <w:t>Semnătura solicitantei : _________________________________</w:t>
      </w:r>
    </w:p>
    <w:p/>
    <w:p/>
    <w:p/>
    <w:p>
      <w:pPr>
        <w:jc w:val="center"/>
      </w:pPr>
      <w:r>
        <w:rPr>
          <w:b/>
          <w:sz w:val="20"/>
        </w:rPr>
        <w:t>DECIZIA ANGAJATORULUI</w:t>
      </w:r>
    </w:p>
    <w:p/>
    <w:p>
      <w:r>
        <w:rPr>
          <w:b w:val="0"/>
          <w:sz w:val="20"/>
        </w:rPr>
        <w:t>În baza evaluării medicale și a solicitanței, se aprobă/nu se aprobă reducerea programului de lucru pentru perioada sarcinii, începând cu data de: _______________.</w:t>
      </w:r>
    </w:p>
    <w:p/>
    <w:p>
      <w:r>
        <w:rPr>
          <w:b w:val="0"/>
          <w:sz w:val="20"/>
        </w:rPr>
        <w:t>Observații suplimentare: 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Semnătură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Semnătură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https://cerere-rapida.com/model-cerere-reducere-program-de-lucru-gravide/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ducere-program-de-lucru-gravid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