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RECUPERARE ZILE LIBERE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Conducerea _______________________________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_________________________________________________</w:t>
      </w:r>
    </w:p>
    <w:p>
      <w:r>
        <w:rPr>
          <w:b w:val="0"/>
          <w:sz w:val="20"/>
        </w:rPr>
        <w:t>Funcția/Calitatea : ______________________________________________________</w:t>
      </w:r>
    </w:p>
    <w:p>
      <w:r>
        <w:rPr>
          <w:b w:val="0"/>
          <w:sz w:val="20"/>
        </w:rPr>
        <w:t>Departament/Secție : ___________________________________________________</w:t>
      </w:r>
    </w:p>
    <w:p>
      <w:r>
        <w:rPr>
          <w:b w:val="0"/>
          <w:sz w:val="20"/>
        </w:rPr>
        <w:t>Nr. Contractului de muncă : ____________________________________________</w:t>
      </w:r>
    </w:p>
    <w:p/>
    <w:p>
      <w:r>
        <w:rPr>
          <w:b/>
          <w:sz w:val="20"/>
        </w:rPr>
        <w:t>Solicit recuperarea zilelor libere următoare:</w:t>
      </w:r>
    </w:p>
    <w:p>
      <w:r>
        <w:rPr>
          <w:b w:val="0"/>
          <w:sz w:val="20"/>
        </w:rPr>
        <w:t>Număr zile libere de recuperat : ___________ zile</w:t>
      </w:r>
    </w:p>
    <w:p>
      <w:r>
        <w:rPr>
          <w:b w:val="0"/>
          <w:sz w:val="20"/>
        </w:rPr>
        <w:t>Perioada în care doresc să recuperez zilele libere : ______________________________</w:t>
      </w:r>
    </w:p>
    <w:p/>
    <w:p>
      <w:r>
        <w:rPr>
          <w:b/>
          <w:sz w:val="20"/>
        </w:rPr>
        <w:t>Motivul solicitării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Declar pe propria răspundere că zilele libere solicitate spre recuperare au fost acordate în conformitate cu prevederile legale și contractuale aplicabile.</w:t>
      </w:r>
    </w:p>
    <w:p/>
    <w:p/>
    <w:p>
      <w:r>
        <w:rPr>
          <w:b w:val="0"/>
          <w:sz w:val="20"/>
        </w:rPr>
        <w:t>Data : _______________________                           Locul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Conducere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https://cerere-rapida.com/model-cerere-recuperare-zile-libere/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ecuperare-zile-liber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