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REABILITARE A CAZIERULUI JUDECIAR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Instanţa de judecată competentă</w:t>
      </w:r>
    </w:p>
    <w:p>
      <w:r>
        <w:rPr>
          <w:b w:val="0"/>
          <w:sz w:val="20"/>
        </w:rPr>
        <w:t>_______________________________________________</w:t>
      </w:r>
    </w:p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 şi prenume : _________________________________________________</w:t>
      </w:r>
    </w:p>
    <w:p>
      <w:r>
        <w:rPr>
          <w:b w:val="0"/>
          <w:sz w:val="20"/>
        </w:rPr>
        <w:t>Data nașterii : _________________________________________________</w:t>
      </w:r>
    </w:p>
    <w:p>
      <w:r>
        <w:rPr>
          <w:b w:val="0"/>
          <w:sz w:val="20"/>
        </w:rPr>
        <w:t>Locul nașterii : _________________________________________________</w:t>
      </w:r>
    </w:p>
    <w:p>
      <w:r>
        <w:rPr>
          <w:b w:val="0"/>
          <w:sz w:val="20"/>
        </w:rPr>
        <w:t>Domiciliul : _________________________________________________</w:t>
      </w:r>
    </w:p>
    <w:p>
      <w:r>
        <w:rPr>
          <w:b w:val="0"/>
          <w:sz w:val="20"/>
        </w:rPr>
        <w:t>CNP : _________________________________________________</w:t>
      </w:r>
    </w:p>
    <w:p>
      <w:r>
        <w:rPr>
          <w:b w:val="0"/>
          <w:sz w:val="20"/>
        </w:rPr>
        <w:t>Act de identitate seria ______ nr. ______ eliberat de ____________________________</w:t>
      </w:r>
    </w:p>
    <w:p/>
    <w:p>
      <w:r>
        <w:rPr>
          <w:b/>
          <w:sz w:val="20"/>
        </w:rPr>
        <w:t>Solicit reabilitarea cazierului judiciar conform prevederilor legale în vigoare, având în vedere că :</w:t>
      </w:r>
    </w:p>
    <w:p>
      <w:r>
        <w:rPr>
          <w:b w:val="0"/>
          <w:sz w:val="20"/>
        </w:rPr>
        <w:t>- Am executat pedeapsa aplicată pentru condamnarea menționată în cazierul judiciar.</w:t>
      </w:r>
    </w:p>
    <w:p>
      <w:r>
        <w:rPr>
          <w:b w:val="0"/>
          <w:sz w:val="20"/>
        </w:rPr>
        <w:t>- Au trecut termenele prevăzute de lege pentru reabilitare.</w:t>
      </w:r>
    </w:p>
    <w:p>
      <w:r>
        <w:rPr>
          <w:b w:val="0"/>
          <w:sz w:val="20"/>
        </w:rPr>
        <w:t>- Nu am săvârșit alte infracțiuni în această perioadă.</w:t>
      </w:r>
    </w:p>
    <w:p/>
    <w:p>
      <w:r>
        <w:rPr>
          <w:b/>
          <w:sz w:val="20"/>
        </w:rPr>
        <w:t>În fapt,</w:t>
      </w:r>
    </w:p>
    <w:p>
      <w:r>
        <w:rPr>
          <w:b w:val="0"/>
          <w:sz w:val="20"/>
        </w:rPr>
        <w:t>Am fost condamnat(ă) prin sentința penală nr. ___________________ emisă de ______________________ la data de ________________, pentru fapta de ______________________________________________.</w:t>
      </w:r>
    </w:p>
    <w:p>
      <w:r>
        <w:rPr>
          <w:b w:val="0"/>
          <w:sz w:val="20"/>
        </w:rPr>
        <w:t>Pedeapsa aplicată a fost executată în totalitate și nu au intervenit alte condamnări ce să împiedice reabilitarea.</w:t>
      </w:r>
    </w:p>
    <w:p/>
    <w:p>
      <w:r>
        <w:rPr>
          <w:b/>
          <w:sz w:val="20"/>
        </w:rPr>
        <w:t>În drept,</w:t>
      </w:r>
    </w:p>
    <w:p>
      <w:r>
        <w:rPr>
          <w:b w:val="0"/>
          <w:sz w:val="20"/>
        </w:rPr>
        <w:t>Invoc dispozițiile art. 65 și următoarele din Codul penal, precum și prevederile Legii nr. 290/2004 privind evidența cazierului judiciar.</w:t>
      </w:r>
    </w:p>
    <w:p/>
    <w:p>
      <w:r>
        <w:rPr>
          <w:b/>
          <w:sz w:val="20"/>
        </w:rPr>
        <w:t>Atașez la prezenta cerere copia hotărârii penale și alte documente relevante.</w:t>
      </w:r>
    </w:p>
    <w:p/>
    <w:p/>
    <w:p>
      <w:r>
        <w:rPr>
          <w:b w:val="0"/>
          <w:sz w:val="20"/>
        </w:rPr>
        <w:t>Locul : ___________________________________    Data : 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https://cerere-rapida.com/model-cerere-reabilitare-cazier-judiciar/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reabilitare-cazier-judiciar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