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RAMBURSARE CHELTUIELI MEDICALE</w:t>
      </w:r>
    </w:p>
    <w:p/>
    <w:p>
      <w:r>
        <w:rPr>
          <w:b/>
          <w:sz w:val="20"/>
        </w:rPr>
        <w:t>Date solicitant:</w:t>
      </w:r>
    </w:p>
    <w:p>
      <w:r>
        <w:rPr>
          <w:b w:val="0"/>
          <w:sz w:val="20"/>
        </w:rPr>
        <w:t>Nume și prenume : _______________________________________________________________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_______________________________________________________________________</w:t>
      </w:r>
    </w:p>
    <w:p/>
    <w:p>
      <w:r>
        <w:rPr>
          <w:b/>
          <w:sz w:val="20"/>
        </w:rPr>
        <w:t>Date bancare pentru rambursare:</w:t>
      </w:r>
    </w:p>
    <w:p>
      <w:r>
        <w:rPr>
          <w:b w:val="0"/>
          <w:sz w:val="20"/>
        </w:rPr>
        <w:t>Denumire bancă : ________________________________________________________________</w:t>
      </w:r>
    </w:p>
    <w:p>
      <w:r>
        <w:rPr>
          <w:b w:val="0"/>
          <w:sz w:val="20"/>
        </w:rPr>
        <w:t>Cont IBAN : _____________________________________________________________________</w:t>
      </w:r>
    </w:p>
    <w:p/>
    <w:p>
      <w:r>
        <w:rPr>
          <w:b/>
          <w:sz w:val="20"/>
        </w:rPr>
        <w:t>Documente justificative anexate:</w:t>
      </w:r>
    </w:p>
    <w:p>
      <w:r>
        <w:rPr>
          <w:b w:val="0"/>
          <w:sz w:val="20"/>
        </w:rPr>
        <w:t>1. Facturi fiscale originale pentru cheltuieli medicale efectuate</w:t>
      </w:r>
    </w:p>
    <w:p>
      <w:r>
        <w:rPr>
          <w:b w:val="0"/>
          <w:sz w:val="20"/>
        </w:rPr>
        <w:t>2. Rețete și/sau prescripții medicale corespunzătoare</w:t>
      </w:r>
    </w:p>
    <w:p>
      <w:r>
        <w:rPr>
          <w:b w:val="0"/>
          <w:sz w:val="20"/>
        </w:rPr>
        <w:t>3. Alte documente relevante (după caz) : __________________________________________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Subsemnatul/Subsemnata solicit rambursarea cheltuielilor medicale efectuate în conformitate cu legislația în vigoare, aferente serviciilor medicale și produselor farmaceutice pentru care am atașat documentele justificative.</w:t>
      </w:r>
    </w:p>
    <w:p/>
    <w:p>
      <w:r>
        <w:rPr>
          <w:b/>
          <w:sz w:val="20"/>
        </w:rPr>
        <w:t>Declarație pe proprie răspundere:</w:t>
      </w:r>
    </w:p>
    <w:p>
      <w:r>
        <w:rPr>
          <w:b w:val="0"/>
          <w:sz w:val="20"/>
        </w:rPr>
        <w:t>Declar pe proprie răspundere că informațiile furnizate sunt reale și corecte și că documentele anexate sunt conforme cu originalele. Sunt conștient/ă de consecințele legale în cazul depunerii de declarații false.</w:t>
      </w:r>
    </w:p>
    <w:p/>
    <w:p>
      <w:r>
        <w:rPr>
          <w:b w:val="0"/>
          <w:sz w:val="20"/>
        </w:rPr>
        <w:t>Locul, Data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https://cerere-rapida.com/model-cerere-rambursare-cheltuieli-medicale/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ambursare-cheltuieli-medical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