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RADIERE A IPOTECII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Oficiul de Cadastru și Publicitate Imobiliară</w:t>
      </w:r>
    </w:p>
    <w:p>
      <w:r>
        <w:rPr>
          <w:b w:val="0"/>
          <w:sz w:val="20"/>
        </w:rPr>
        <w:t>______________________________ (localitate)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</w:t>
      </w:r>
    </w:p>
    <w:p>
      <w:r>
        <w:rPr>
          <w:b w:val="0"/>
          <w:sz w:val="20"/>
        </w:rPr>
        <w:t>CNP : ___________________________________________</w:t>
      </w:r>
    </w:p>
    <w:p>
      <w:r>
        <w:rPr>
          <w:b w:val="0"/>
          <w:sz w:val="20"/>
        </w:rPr>
        <w:t>Domiciliul : ______________________________________</w:t>
      </w:r>
    </w:p>
    <w:p>
      <w:r>
        <w:rPr>
          <w:b/>
          <w:sz w:val="20"/>
        </w:rPr>
        <w:t>În calitate de:</w:t>
      </w:r>
    </w:p>
    <w:p>
      <w:r>
        <w:rPr>
          <w:b w:val="0"/>
          <w:sz w:val="20"/>
        </w:rPr>
        <w:t xml:space="preserve">   □ Proprietar al imobilului ipotecat</w:t>
      </w:r>
    </w:p>
    <w:p>
      <w:r>
        <w:rPr>
          <w:b w:val="0"/>
          <w:sz w:val="20"/>
        </w:rPr>
        <w:t xml:space="preserve">   □ Creditor ipotecar</w:t>
      </w:r>
    </w:p>
    <w:p>
      <w:r>
        <w:rPr>
          <w:b w:val="0"/>
          <w:sz w:val="20"/>
        </w:rPr>
        <w:t xml:space="preserve">   □ Altă calitate: ________________________________</w:t>
      </w:r>
    </w:p>
    <w:p/>
    <w:p>
      <w:r>
        <w:rPr>
          <w:b/>
          <w:sz w:val="20"/>
        </w:rPr>
        <w:t>Solicit radierea ipotecii din cartea funciară pentru imobilul situat în :</w:t>
      </w:r>
    </w:p>
    <w:p>
      <w:r>
        <w:rPr>
          <w:b w:val="0"/>
          <w:sz w:val="20"/>
        </w:rPr>
        <w:t>Localitate : ______________________________________</w:t>
      </w:r>
    </w:p>
    <w:p>
      <w:r>
        <w:rPr>
          <w:b w:val="0"/>
          <w:sz w:val="20"/>
        </w:rPr>
        <w:t>Strada/Număr : ____________________________________</w:t>
      </w:r>
    </w:p>
    <w:p>
      <w:r>
        <w:rPr>
          <w:b w:val="0"/>
          <w:sz w:val="20"/>
        </w:rPr>
        <w:t>Număr cadastral : _________________________________</w:t>
      </w:r>
    </w:p>
    <w:p>
      <w:r>
        <w:rPr>
          <w:b w:val="0"/>
          <w:sz w:val="20"/>
        </w:rPr>
        <w:t>Cartea funciară nr. : _____________________________</w:t>
      </w:r>
    </w:p>
    <w:p/>
    <w:p>
      <w:r>
        <w:rPr>
          <w:b/>
          <w:sz w:val="20"/>
        </w:rPr>
        <w:t>Date privind ipoteca :</w:t>
      </w:r>
    </w:p>
    <w:p>
      <w:r>
        <w:rPr>
          <w:b w:val="0"/>
          <w:sz w:val="20"/>
        </w:rPr>
        <w:t>Numărul înscrierii în cartea funciară : ______________________</w:t>
      </w:r>
    </w:p>
    <w:p>
      <w:r>
        <w:rPr>
          <w:b w:val="0"/>
          <w:sz w:val="20"/>
        </w:rPr>
        <w:t>Data înscrierii : ______________________________</w:t>
      </w:r>
    </w:p>
    <w:p>
      <w:r>
        <w:rPr>
          <w:b w:val="0"/>
          <w:sz w:val="20"/>
        </w:rPr>
        <w:t>Creditor ipotecar : ____________________________</w:t>
      </w:r>
    </w:p>
    <w:p>
      <w:r>
        <w:rPr>
          <w:b w:val="0"/>
          <w:sz w:val="20"/>
        </w:rPr>
        <w:t>Debitor ipotecar : ______________________________</w:t>
      </w:r>
    </w:p>
    <w:p/>
    <w:p>
      <w:r>
        <w:rPr>
          <w:b/>
          <w:sz w:val="20"/>
        </w:rPr>
        <w:t>Motivul solicitării radierei ipotecii :</w:t>
      </w:r>
    </w:p>
    <w:p>
      <w:r>
        <w:rPr>
          <w:b w:val="0"/>
          <w:sz w:val="20"/>
        </w:rPr>
        <w:t>□ Executarea integrală a obligației garantate</w:t>
      </w:r>
    </w:p>
    <w:p>
      <w:r>
        <w:rPr>
          <w:b w:val="0"/>
          <w:sz w:val="20"/>
        </w:rPr>
        <w:t>□ Alte motive (specificați) : ________________________________</w:t>
      </w:r>
    </w:p>
    <w:p/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1. Dovada executării obligației garantate sau alte documente relevante</w:t>
      </w:r>
    </w:p>
    <w:p>
      <w:r>
        <w:rPr>
          <w:b w:val="0"/>
          <w:sz w:val="20"/>
        </w:rPr>
        <w:t>2. Copie CI/BI solicitant</w:t>
      </w:r>
    </w:p>
    <w:p>
      <w:r>
        <w:rPr>
          <w:b w:val="0"/>
          <w:sz w:val="20"/>
        </w:rPr>
        <w:t>3. Procura (dacă este cazul)</w:t>
      </w:r>
    </w:p>
    <w:p/>
    <w:p/>
    <w:p>
      <w:r>
        <w:rPr>
          <w:b/>
          <w:sz w:val="20"/>
        </w:rPr>
        <w:t>Declar pe propria răspundere că informațiile furnizate sunt adevărate și complete.</w:t>
      </w:r>
    </w:p>
    <w:p/>
    <w:p/>
    <w:p>
      <w:r>
        <w:rPr>
          <w:b w:val="0"/>
          <w:sz w:val="20"/>
        </w:rPr>
        <w:t>Locul : _________________________      Data : _________________________</w:t>
      </w:r>
    </w:p>
    <w:p/>
    <w:p/>
    <w:p/>
    <w:p>
      <w:r>
        <w:rPr>
          <w:b w:val="0"/>
          <w:sz w:val="20"/>
        </w:rPr>
        <w:t>Semnătura solicitantului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Verificat de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Nume, Semnătură, Ștampilă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Nume, Semnătură, Ștampilă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https://cerere-rapida.com/model-cerere-radiere-ipoteca/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adiere-ipotec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