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RACORDARE LA REȚEAUA ELECTRICĂ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Distribuție Energie Electrică S.A.</w:t>
      </w:r>
    </w:p>
    <w:p>
      <w:r>
        <w:rPr>
          <w:b w:val="0"/>
          <w:sz w:val="20"/>
        </w:rPr>
        <w:t>Departamentul Racordări Clienți</w:t>
      </w:r>
    </w:p>
    <w:p/>
    <w:p>
      <w:r>
        <w:rPr>
          <w:b/>
          <w:sz w:val="20"/>
        </w:rPr>
        <w:t>Subsemnatul(a) : ________________________________</w:t>
      </w:r>
    </w:p>
    <w:p>
      <w:r>
        <w:rPr>
          <w:b w:val="0"/>
          <w:sz w:val="20"/>
        </w:rPr>
        <w:t>CNP/CUI : _______________________________________</w:t>
      </w:r>
    </w:p>
    <w:p>
      <w:r>
        <w:rPr>
          <w:b w:val="0"/>
          <w:sz w:val="20"/>
        </w:rPr>
        <w:t>Domiciliul/Sediul social : _______________________________________________</w:t>
      </w:r>
    </w:p>
    <w:p>
      <w:r>
        <w:rPr>
          <w:b w:val="0"/>
          <w:sz w:val="20"/>
        </w:rPr>
        <w:t>Telefon : _______________________    E-mail : __________________________</w:t>
      </w:r>
    </w:p>
    <w:p/>
    <w:p>
      <w:r>
        <w:rPr>
          <w:b/>
          <w:sz w:val="20"/>
        </w:rPr>
        <w:t>Adresa punctului de racordare :</w:t>
      </w:r>
    </w:p>
    <w:p>
      <w:r>
        <w:rPr>
          <w:b w:val="0"/>
          <w:sz w:val="20"/>
        </w:rPr>
        <w:t>Localitatea : ___________________________</w:t>
      </w:r>
    </w:p>
    <w:p>
      <w:r>
        <w:rPr>
          <w:b w:val="0"/>
          <w:sz w:val="20"/>
        </w:rPr>
        <w:t>Strada : _________________________________</w:t>
      </w:r>
    </w:p>
    <w:p>
      <w:r>
        <w:rPr>
          <w:b w:val="0"/>
          <w:sz w:val="20"/>
        </w:rPr>
        <w:t>Numărul : __________ Bloc : _______ Scara : ______ Etaj : _____ Apartament : ______</w:t>
      </w:r>
    </w:p>
    <w:p>
      <w:r>
        <w:rPr>
          <w:b w:val="0"/>
          <w:sz w:val="20"/>
        </w:rPr>
        <w:t>Nr. cadastral/CF : _______________________________</w:t>
      </w:r>
    </w:p>
    <w:p/>
    <w:p>
      <w:r>
        <w:rPr>
          <w:b/>
          <w:sz w:val="20"/>
        </w:rPr>
        <w:t>Tipul racordării solicitate :</w:t>
      </w:r>
    </w:p>
    <w:p>
      <w:r>
        <w:rPr>
          <w:b w:val="0"/>
          <w:sz w:val="20"/>
        </w:rPr>
        <w:t>□ Racordare nouă</w:t>
      </w:r>
    </w:p>
    <w:p>
      <w:r>
        <w:rPr>
          <w:b w:val="0"/>
          <w:sz w:val="20"/>
        </w:rPr>
        <w:t>□ Modificare racordare existentă</w:t>
      </w:r>
    </w:p>
    <w:p>
      <w:r>
        <w:rPr>
          <w:b w:val="0"/>
          <w:sz w:val="20"/>
        </w:rPr>
        <w:t>□ Dezafectare racordare</w:t>
      </w:r>
    </w:p>
    <w:p/>
    <w:p>
      <w:r>
        <w:rPr>
          <w:b/>
          <w:sz w:val="20"/>
        </w:rPr>
        <w:t>Date referitoare la consumul de energie electrică :</w:t>
      </w:r>
    </w:p>
    <w:p>
      <w:r>
        <w:rPr>
          <w:b w:val="0"/>
          <w:sz w:val="20"/>
        </w:rPr>
        <w:t>Puterea solicitată (kW) : __________________________</w:t>
      </w:r>
    </w:p>
    <w:p>
      <w:r>
        <w:rPr>
          <w:b w:val="0"/>
          <w:sz w:val="20"/>
        </w:rPr>
        <w:t>Numărul și tipul aparatelor consumatoare : ______________________________</w:t>
      </w:r>
    </w:p>
    <w:p>
      <w:r>
        <w:rPr>
          <w:b w:val="0"/>
          <w:sz w:val="20"/>
        </w:rPr>
        <w:t>Tensiunea (kV) : _____________________________</w:t>
      </w:r>
    </w:p>
    <w:p/>
    <w:p>
      <w:r>
        <w:rPr>
          <w:b/>
          <w:sz w:val="20"/>
        </w:rPr>
        <w:t>Documente anexate cererii :</w:t>
      </w:r>
    </w:p>
    <w:p>
      <w:r>
        <w:rPr>
          <w:b w:val="0"/>
          <w:sz w:val="20"/>
        </w:rPr>
        <w:t>□ Copie act de identitate / certificatul de înregistrare</w:t>
      </w:r>
    </w:p>
    <w:p>
      <w:r>
        <w:rPr>
          <w:b w:val="0"/>
          <w:sz w:val="20"/>
        </w:rPr>
        <w:t>□ Documentație tehnică (plan, schiță, etc.)</w:t>
      </w:r>
    </w:p>
    <w:p>
      <w:r>
        <w:rPr>
          <w:b w:val="0"/>
          <w:sz w:val="20"/>
        </w:rPr>
        <w:t>□ Alte documente : ______________________________________________</w:t>
      </w:r>
    </w:p>
    <w:p/>
    <w:p>
      <w:r>
        <w:rPr>
          <w:b/>
          <w:sz w:val="20"/>
        </w:rPr>
        <w:t>Declar pe propria răspundere că datele înscrise în prezenta cerere sunt reale și complete.</w:t>
      </w:r>
    </w:p>
    <w:p/>
    <w:p>
      <w:r>
        <w:rPr>
          <w:b/>
          <w:sz w:val="20"/>
        </w:rPr>
        <w:t>Înțeleg și accept să respect condițiile tehnice și contractuale impuse de operatorul de distribuție pentru racordarea la rețea.</w:t>
      </w:r>
    </w:p>
    <w:p/>
    <w:p/>
    <w:p>
      <w:r>
        <w:rPr>
          <w:b w:val="0"/>
          <w:sz w:val="20"/>
        </w:rPr>
        <w:t>Locul : ____________________    Data : 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https://cerere-rapida.com/model-cerere-racordare-electrica/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acordare-electric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