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PRESCRIPŢIE A DATORIEI</w:t>
      </w:r>
    </w:p>
    <w:p/>
    <w:p/>
    <w:p>
      <w:r>
        <w:rPr>
          <w:b/>
          <w:sz w:val="20"/>
        </w:rPr>
        <w:t>Către</w:t>
      </w:r>
    </w:p>
    <w:p>
      <w:r>
        <w:rPr>
          <w:b w:val="0"/>
          <w:sz w:val="20"/>
        </w:rPr>
        <w:t>Judecătoria _______________________________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___________________________________________________</w:t>
      </w:r>
    </w:p>
    <w:p>
      <w:r>
        <w:rPr>
          <w:b w:val="0"/>
          <w:sz w:val="20"/>
        </w:rPr>
        <w:t>Domiciliul: __________________________________________________________</w:t>
      </w:r>
    </w:p>
    <w:p>
      <w:r>
        <w:rPr>
          <w:b w:val="0"/>
          <w:sz w:val="20"/>
        </w:rPr>
        <w:t>CNP: ________________________________________________________________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</w:t>
      </w:r>
    </w:p>
    <w:p/>
    <w:p>
      <w:pPr>
        <w:jc w:val="center"/>
      </w:pPr>
      <w:r>
        <w:rPr>
          <w:b/>
          <w:sz w:val="20"/>
        </w:rPr>
        <w:t>în calitate de creditor în dosarul civil nr. _____________, formulez prezenta</w:t>
      </w:r>
    </w:p>
    <w:p>
      <w:pPr>
        <w:jc w:val="center"/>
      </w:pPr>
      <w:r>
        <w:rPr>
          <w:b/>
          <w:sz w:val="20"/>
        </w:rPr>
        <w:t>CERERE DE PRESCRIPŢIE A DATORIEI</w:t>
      </w:r>
    </w:p>
    <w:p/>
    <w:p>
      <w:r>
        <w:rPr>
          <w:b/>
          <w:sz w:val="20"/>
        </w:rPr>
        <w:t>În fapt,</w:t>
      </w:r>
    </w:p>
    <w:p>
      <w:r>
        <w:rPr>
          <w:b w:val="0"/>
          <w:sz w:val="20"/>
        </w:rPr>
        <w:t>Prin acestă cerere solicit constatarea prescripţiei dreptului meu de a urmări executarea silită a datoriei în cuantum de __________ LEI, datorată de către debitorul:</w:t>
      </w:r>
    </w:p>
    <w:p>
      <w:r>
        <w:rPr>
          <w:b w:val="0"/>
          <w:sz w:val="20"/>
        </w:rPr>
        <w:t>Nume și prenume: ___________________________________________________</w:t>
      </w:r>
    </w:p>
    <w:p>
      <w:r>
        <w:rPr>
          <w:b w:val="0"/>
          <w:sz w:val="20"/>
        </w:rPr>
        <w:t>Domiciliul: __________________________________________________________</w:t>
      </w:r>
    </w:p>
    <w:p>
      <w:r>
        <w:rPr>
          <w:b w:val="0"/>
          <w:sz w:val="20"/>
        </w:rPr>
        <w:t>CNP/CUI: ___________________________________________________________</w:t>
      </w:r>
    </w:p>
    <w:p>
      <w:r>
        <w:rPr>
          <w:b w:val="0"/>
          <w:sz w:val="20"/>
        </w:rPr>
        <w:t>Această datorie a rezultat din următoarele împrejurări: ________________________________</w:t>
      </w:r>
    </w:p>
    <w:p/>
    <w:p>
      <w:r>
        <w:rPr>
          <w:b/>
          <w:sz w:val="20"/>
        </w:rPr>
        <w:t>În drept,</w:t>
      </w:r>
    </w:p>
    <w:p>
      <w:r>
        <w:rPr>
          <w:b w:val="0"/>
          <w:sz w:val="20"/>
        </w:rPr>
        <w:t>Conform dispoziţiilor art. 250 şi următoarele din Codul civil, dreptul creditorului de a-şi exercita acţiunea în vederea recuperării creanţei se prescrie în termen de 3 ani,</w:t>
      </w:r>
    </w:p>
    <w:p>
      <w:r>
        <w:rPr>
          <w:b w:val="0"/>
          <w:sz w:val="20"/>
        </w:rPr>
        <w:t>termen care a fost îndeplinit, astfel că dreptul meu de a urmări executarea silită a datoriei menţionate este prescris.</w:t>
      </w:r>
    </w:p>
    <w:p/>
    <w:p>
      <w:r>
        <w:rPr>
          <w:b/>
          <w:sz w:val="20"/>
        </w:rPr>
        <w:t>În temeiul celor de mai sus, solicit instanţei:</w:t>
      </w:r>
    </w:p>
    <w:p>
      <w:r>
        <w:rPr>
          <w:b w:val="0"/>
          <w:sz w:val="20"/>
        </w:rPr>
        <w:t>1. Să constate că dreptul meu de a urmări executarea silită a datoriei în cuantum de __________ LEI, datorată de debitor, este prescris conform legii;</w:t>
      </w:r>
    </w:p>
    <w:p>
      <w:r>
        <w:rPr>
          <w:b w:val="0"/>
          <w:sz w:val="20"/>
        </w:rPr>
        <w:t>2. Să dispună încetarea urmăririi silite în dosarul civil nr. _____________;</w:t>
      </w:r>
    </w:p>
    <w:p>
      <w:r>
        <w:rPr>
          <w:b w:val="0"/>
          <w:sz w:val="20"/>
        </w:rPr>
        <w:t>3. Să dispună restituirea executării silite, dacă aceasta este în curs.</w:t>
      </w:r>
    </w:p>
    <w:p/>
    <w:p>
      <w:r>
        <w:rPr>
          <w:b/>
          <w:sz w:val="20"/>
        </w:rPr>
        <w:t>Anexez prezentei cereri următoarele documente:</w:t>
      </w:r>
    </w:p>
    <w:p>
      <w:r>
        <w:rPr>
          <w:b w:val="0"/>
          <w:sz w:val="20"/>
        </w:rPr>
        <w:t>- Copie act de identitate;</w:t>
      </w:r>
    </w:p>
    <w:p>
      <w:r>
        <w:rPr>
          <w:b w:val="0"/>
          <w:sz w:val="20"/>
        </w:rPr>
        <w:t>- Copie dosar/extras executare silită;</w:t>
      </w:r>
    </w:p>
    <w:p>
      <w:r>
        <w:rPr>
          <w:b w:val="0"/>
          <w:sz w:val="20"/>
        </w:rPr>
        <w:t>- Alte documente relevante.</w:t>
      </w:r>
    </w:p>
    <w:p/>
    <w:p/>
    <w:p>
      <w:r>
        <w:rPr>
          <w:b w:val="0"/>
          <w:sz w:val="20"/>
        </w:rPr>
        <w:t>Locul: _____________________________        Data: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Semnătura reclamantului: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https://cerere-rapida.com/model-cerere-prescriptie-datorie/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prescriptie-dator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