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PRELUNGIREA CONCEDIULUI DE CREȘTERE A COPILULUI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Numele angajatorului: _____________________________________________</w:t>
      </w:r>
    </w:p>
    <w:p>
      <w:r>
        <w:rPr>
          <w:b w:val="0"/>
          <w:sz w:val="20"/>
        </w:rPr>
        <w:t>Adresa sediului: _________________________________________________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prenumele: _____________________________________________</w:t>
      </w:r>
    </w:p>
    <w:p>
      <w:r>
        <w:rPr>
          <w:b w:val="0"/>
          <w:sz w:val="20"/>
        </w:rPr>
        <w:t>Funcția: _________________________________________________________</w:t>
      </w:r>
    </w:p>
    <w:p>
      <w:r>
        <w:rPr>
          <w:b w:val="0"/>
          <w:sz w:val="20"/>
        </w:rPr>
        <w:t>Domiciliul: ________________________________________________________</w:t>
      </w:r>
    </w:p>
    <w:p>
      <w:r>
        <w:rPr>
          <w:b w:val="0"/>
          <w:sz w:val="20"/>
        </w:rPr>
        <w:t>CNP: _____________________________________________________________</w:t>
      </w:r>
    </w:p>
    <w:p/>
    <w:p>
      <w:r>
        <w:rPr>
          <w:b w:val="0"/>
          <w:sz w:val="20"/>
        </w:rPr>
        <w:t>În baza drepturilor conferite de Legea nr. 210/1999 privind concediul și indemnizația lunară pentru creșterea copilului,</w:t>
      </w:r>
    </w:p>
    <w:p>
      <w:r>
        <w:rPr>
          <w:b w:val="0"/>
          <w:sz w:val="20"/>
        </w:rPr>
        <w:t>vă adresez prezenta cerere pentru prelungirea concediului de creștere a copilului, după cum urmează:</w:t>
      </w:r>
    </w:p>
    <w:p/>
    <w:p>
      <w:r>
        <w:rPr>
          <w:b/>
          <w:sz w:val="20"/>
        </w:rPr>
        <w:t>Date copil:</w:t>
      </w:r>
    </w:p>
    <w:p>
      <w:r>
        <w:rPr>
          <w:b w:val="0"/>
          <w:sz w:val="20"/>
        </w:rPr>
        <w:t>Numele și prenumele copilului: ____________________________________</w:t>
      </w:r>
    </w:p>
    <w:p>
      <w:r>
        <w:rPr>
          <w:b w:val="0"/>
          <w:sz w:val="20"/>
        </w:rPr>
        <w:t>Data nașterii copilului: ___________________________________________</w:t>
      </w:r>
    </w:p>
    <w:p/>
    <w:p>
      <w:r>
        <w:rPr>
          <w:b/>
          <w:sz w:val="20"/>
        </w:rPr>
        <w:t>Perioada solicitată pentru prelungirea concediului de creștere a copilului:</w:t>
      </w:r>
    </w:p>
    <w:p>
      <w:r>
        <w:rPr>
          <w:b w:val="0"/>
          <w:sz w:val="20"/>
        </w:rPr>
        <w:t>Începând cu data: ___________________________ până la data: ___________________________</w:t>
      </w:r>
    </w:p>
    <w:p/>
    <w:p>
      <w:r>
        <w:rPr>
          <w:b/>
          <w:sz w:val="20"/>
        </w:rPr>
        <w:t>Motivul prelungirii concediului: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/>
    <w:p>
      <w:r>
        <w:rPr>
          <w:b w:val="0"/>
          <w:sz w:val="20"/>
        </w:rPr>
        <w:t>Declar pe propria răspundere că informațiile furnizate sunt corecte și complete. Sunt conștient(ă) de răspunderea legală pentru</w:t>
      </w:r>
    </w:p>
    <w:p>
      <w:r>
        <w:rPr>
          <w:b w:val="0"/>
          <w:sz w:val="20"/>
        </w:rPr>
        <w:t>întreaga perioadă de concediu solicitată.</w:t>
      </w:r>
    </w:p>
    <w:p/>
    <w:p/>
    <w:p/>
    <w:p>
      <w:r>
        <w:rPr>
          <w:b w:val="0"/>
          <w:sz w:val="20"/>
        </w:rPr>
        <w:t>Locul: ______________________________________                             Data: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/ Ștampila: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https://cerere-rapida.com/model-cerere-prelungire-concediu-crestere-copil-catre-angajator/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prelungire-concediu-crestere-copil-catre-angajator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