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PLATĂ CU ORA ÎN UNITATE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/ Denumirea unității : ___________________________________________</w:t>
      </w:r>
    </w:p>
    <w:p>
      <w:r>
        <w:rPr>
          <w:b w:val="0"/>
          <w:sz w:val="20"/>
        </w:rPr>
        <w:t>CNP/CUI : ____________________________________________________</w:t>
      </w:r>
    </w:p>
    <w:p>
      <w:r>
        <w:rPr>
          <w:b w:val="0"/>
          <w:sz w:val="20"/>
        </w:rPr>
        <w:t>Adresa : _____________________________________________________________</w:t>
      </w:r>
    </w:p>
    <w:p>
      <w:r>
        <w:rPr>
          <w:b w:val="0"/>
          <w:sz w:val="20"/>
        </w:rPr>
        <w:t>Telefon : ______________________ E-mail : _______________________________</w:t>
      </w:r>
    </w:p>
    <w:p/>
    <w:p>
      <w:r>
        <w:rPr>
          <w:b/>
          <w:sz w:val="20"/>
        </w:rPr>
        <w:t>Datele beneficiarului plății:</w:t>
      </w:r>
    </w:p>
    <w:p>
      <w:r>
        <w:rPr>
          <w:b w:val="0"/>
          <w:sz w:val="20"/>
        </w:rPr>
        <w:t>Numele și prenumele / Denumirea unității : ___________________________________________</w:t>
      </w:r>
    </w:p>
    <w:p>
      <w:r>
        <w:rPr>
          <w:b w:val="0"/>
          <w:sz w:val="20"/>
        </w:rPr>
        <w:t>CNP/CUI : ____________________________________________________</w:t>
      </w:r>
    </w:p>
    <w:p>
      <w:r>
        <w:rPr>
          <w:b w:val="0"/>
          <w:sz w:val="20"/>
        </w:rPr>
        <w:t>Cont bancar : _______________________________________________________</w:t>
      </w:r>
    </w:p>
    <w:p>
      <w:r>
        <w:rPr>
          <w:b w:val="0"/>
          <w:sz w:val="20"/>
        </w:rPr>
        <w:t>Banca : ____________________________________________________________</w:t>
      </w:r>
    </w:p>
    <w:p/>
    <w:p>
      <w:r>
        <w:rPr>
          <w:b/>
          <w:sz w:val="20"/>
        </w:rPr>
        <w:t>Detalii privind plata solicitată:</w:t>
      </w:r>
    </w:p>
    <w:p>
      <w:r>
        <w:rPr>
          <w:b w:val="0"/>
          <w:sz w:val="20"/>
        </w:rPr>
        <w:t>Perioada lucrată : _________________________</w:t>
      </w:r>
    </w:p>
    <w:p>
      <w:r>
        <w:rPr>
          <w:b w:val="0"/>
          <w:sz w:val="20"/>
        </w:rPr>
        <w:t>Numărul de ore lucrate : ____________________</w:t>
      </w:r>
    </w:p>
    <w:p>
      <w:r>
        <w:rPr>
          <w:b w:val="0"/>
          <w:sz w:val="20"/>
        </w:rPr>
        <w:t>Tariful orar : __________________ LEI</w:t>
      </w:r>
    </w:p>
    <w:p>
      <w:r>
        <w:rPr>
          <w:b w:val="0"/>
          <w:sz w:val="20"/>
        </w:rPr>
        <w:t>Valoarea totală solicitată (fără TVA) : __________________ LEI</w:t>
      </w:r>
    </w:p>
    <w:p>
      <w:r>
        <w:rPr>
          <w:b w:val="0"/>
          <w:sz w:val="20"/>
        </w:rPr>
        <w:t>TVA (dacă este cazul) : __________________ LEI</w:t>
      </w:r>
    </w:p>
    <w:p>
      <w:r>
        <w:rPr>
          <w:b w:val="0"/>
          <w:sz w:val="20"/>
        </w:rPr>
        <w:t>Valoarea totală solicitată (cu TVA) : __________________ LEI</w:t>
      </w:r>
    </w:p>
    <w:p/>
    <w:p>
      <w:r>
        <w:rPr>
          <w:b/>
          <w:sz w:val="20"/>
        </w:rPr>
        <w:t>Motivul solicitării plății 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Subsemnatul/Subsemnata declar pe propria răspundere că informațiile furnizate sunt reale și conforme cu activitatea desfășurată.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unitate/Responsabil aprobare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https://cerere-rapida.com/model-cerere-plata-cu-ora-in-unitate/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plata-cu-ora-in-unitat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