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PENTRU ALLOCARE LEMNE DE FOC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Primăria Comunei/ Orașului: _____________________________</w:t>
      </w:r>
    </w:p>
    <w:p>
      <w:r>
        <w:rPr>
          <w:b w:val="0"/>
          <w:sz w:val="20"/>
        </w:rPr>
        <w:t>Serviciul de gospodărire a fondului forestier</w:t>
      </w:r>
    </w:p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</w:t>
      </w:r>
    </w:p>
    <w:p>
      <w:r>
        <w:rPr>
          <w:b w:val="0"/>
          <w:sz w:val="20"/>
        </w:rPr>
        <w:t>Domiciliul: _________________________________________________</w:t>
      </w:r>
    </w:p>
    <w:p>
      <w:r>
        <w:rPr>
          <w:b w:val="0"/>
          <w:sz w:val="20"/>
        </w:rPr>
        <w:t>Buletin/Carte de identitate seria ______ nr. ________________</w:t>
      </w:r>
    </w:p>
    <w:p>
      <w:r>
        <w:rPr>
          <w:b w:val="0"/>
          <w:sz w:val="20"/>
        </w:rPr>
        <w:t>Telefon: _________________________________________________</w:t>
      </w:r>
    </w:p>
    <w:p/>
    <w:p>
      <w:r>
        <w:rPr>
          <w:b/>
          <w:sz w:val="20"/>
        </w:rPr>
        <w:t>În calitate de persoană cu domiciliul în localitatea ________________, solicit alocarea de lemne de foc, în conformitate cu prevederile legale în vigoare, având în vedere următoarele:</w:t>
      </w:r>
    </w:p>
    <w:p/>
    <w:p>
      <w:r>
        <w:rPr>
          <w:b w:val="0"/>
          <w:sz w:val="20"/>
        </w:rPr>
        <w:t>- Necesități gospodărești pentru încălzirea locuinței în sezonul rece.</w:t>
      </w:r>
    </w:p>
    <w:p>
      <w:r>
        <w:rPr>
          <w:b w:val="0"/>
          <w:sz w:val="20"/>
        </w:rPr>
        <w:t>- Nu dețin surse alternative de încălzire.</w:t>
      </w:r>
    </w:p>
    <w:p>
      <w:r>
        <w:rPr>
          <w:b w:val="0"/>
          <w:sz w:val="20"/>
        </w:rPr>
        <w:t>- Alte motive: ________________________________________________</w:t>
      </w:r>
    </w:p>
    <w:p/>
    <w:p>
      <w:r>
        <w:rPr>
          <w:b w:val="0"/>
          <w:sz w:val="20"/>
        </w:rPr>
        <w:t>Cantitatea de lemne de foc solicitată: _______________________ (mc)</w:t>
      </w:r>
    </w:p>
    <w:p/>
    <w:p>
      <w:r>
        <w:rPr>
          <w:b/>
          <w:sz w:val="20"/>
        </w:rPr>
        <w:t>Declar pe propria răspundere că datele menționate sunt reale și că lemnele de foc vor fi folosite exclusiv pentru necesitățile gospodărești proprii.</w:t>
      </w:r>
    </w:p>
    <w:p/>
    <w:p/>
    <w:p>
      <w:r>
        <w:rPr>
          <w:b w:val="0"/>
          <w:sz w:val="20"/>
        </w:rPr>
        <w:t>Anexez la prezenta cerere copii ale actelor de identitate și ale documentelor doveditoare privind domiciliul.</w:t>
      </w:r>
    </w:p>
    <w:p/>
    <w:p/>
    <w:p>
      <w:r>
        <w:rPr>
          <w:b w:val="0"/>
          <w:sz w:val="20"/>
        </w:rPr>
        <w:t>Locul: ___________________________</w:t>
      </w:r>
    </w:p>
    <w:p>
      <w:r>
        <w:rPr>
          <w:b w:val="0"/>
          <w:sz w:val="20"/>
        </w:rPr>
        <w:t>Data: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https://cerere-rapida.com/model-cerere-pentru-lemne-de-foc/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pentru-lemne-de-foc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