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PENSIE COMUNITARĂ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Casa Națională de Pensii Publice / Casa Județeană de Pensii competentă</w:t>
      </w:r>
    </w:p>
    <w:p/>
    <w:p>
      <w:r>
        <w:rPr>
          <w:b/>
          <w:sz w:val="20"/>
        </w:rPr>
        <w:t>Subsemnatul/Subsemnata:</w:t>
      </w:r>
    </w:p>
    <w:p>
      <w:r>
        <w:rPr>
          <w:b w:val="0"/>
          <w:sz w:val="20"/>
        </w:rPr>
        <w:t>Numele și prenumele: ________________________________________________</w:t>
      </w:r>
    </w:p>
    <w:p>
      <w:r>
        <w:rPr>
          <w:b w:val="0"/>
          <w:sz w:val="20"/>
        </w:rPr>
        <w:t>CNP: ________________________________________________________________</w:t>
      </w:r>
    </w:p>
    <w:p>
      <w:r>
        <w:rPr>
          <w:b w:val="0"/>
          <w:sz w:val="20"/>
        </w:rPr>
        <w:t>Domiciliul: __________________________________________________________</w:t>
      </w:r>
    </w:p>
    <w:p>
      <w:r>
        <w:rPr>
          <w:b w:val="0"/>
          <w:sz w:val="20"/>
        </w:rPr>
        <w:t>Număr act identitate: _________________________________________________</w:t>
      </w:r>
    </w:p>
    <w:p/>
    <w:p>
      <w:r>
        <w:rPr>
          <w:b/>
          <w:sz w:val="20"/>
        </w:rPr>
        <w:t>Solicit:</w:t>
      </w:r>
    </w:p>
    <w:p>
      <w:r>
        <w:rPr>
          <w:b w:val="0"/>
          <w:sz w:val="20"/>
        </w:rPr>
        <w:t>Acordarea pensiei comunitare conform prevederilor legale în vigoare, în baza contribuțiilor realizate în statele membre ale Uniunii Europene.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- Copie act identitate</w:t>
      </w:r>
    </w:p>
    <w:p>
      <w:r>
        <w:rPr>
          <w:b w:val="0"/>
          <w:sz w:val="20"/>
        </w:rPr>
        <w:t>- Adeverințe/dovezi privind perioadele de asigurare din statele membre UE</w:t>
      </w:r>
    </w:p>
    <w:p>
      <w:r>
        <w:rPr>
          <w:b w:val="0"/>
          <w:sz w:val="20"/>
        </w:rPr>
        <w:t>- Alte documente relevante în sprijinul cererii</w:t>
      </w:r>
    </w:p>
    <w:p/>
    <w:p>
      <w:r>
        <w:rPr>
          <w:b/>
          <w:sz w:val="20"/>
        </w:rPr>
        <w:t>Date de contact:</w:t>
      </w:r>
    </w:p>
    <w:p>
      <w:r>
        <w:rPr>
          <w:b w:val="0"/>
          <w:sz w:val="20"/>
        </w:rPr>
        <w:t>Telefon: _____________________________________</w:t>
      </w:r>
    </w:p>
    <w:p>
      <w:r>
        <w:rPr>
          <w:b w:val="0"/>
          <w:sz w:val="20"/>
        </w:rPr>
        <w:t>Email: ______________________________________</w:t>
      </w:r>
    </w:p>
    <w:p/>
    <w:p>
      <w:r>
        <w:rPr>
          <w:b/>
          <w:sz w:val="20"/>
        </w:rPr>
        <w:t>Declar pe propria răspundere că informațiile furnizate sunt corecte și complete.</w:t>
      </w:r>
    </w:p>
    <w:p/>
    <w:p/>
    <w:p>
      <w:r>
        <w:rPr>
          <w:b w:val="0"/>
          <w:sz w:val="20"/>
        </w:rPr>
        <w:t>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Funcționar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https://cerere-rapida.com/model-cerere-pensie-comunitara/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pensie-comunitar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