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ÎNVOIRE</w:t>
      </w:r>
    </w:p>
    <w:p/>
    <w:p/>
    <w:p>
      <w:r>
        <w:rPr>
          <w:b/>
          <w:sz w:val="20"/>
        </w:rPr>
        <w:t>Subsemnatul(a) : _______________________________________________________</w:t>
      </w:r>
    </w:p>
    <w:p>
      <w:r>
        <w:rPr>
          <w:b w:val="0"/>
          <w:sz w:val="20"/>
        </w:rPr>
        <w:t>Clasa : ______________________ Școala : ____________________________________</w:t>
      </w:r>
    </w:p>
    <w:p>
      <w:r>
        <w:rPr>
          <w:b w:val="0"/>
          <w:sz w:val="20"/>
        </w:rPr>
        <w:t>Adresă : _________________________________________________________________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Domnului/Doamnei Director al Școlii ______________________________________</w:t>
      </w:r>
    </w:p>
    <w:p/>
    <w:p/>
    <w:p>
      <w:r>
        <w:rPr>
          <w:b/>
          <w:sz w:val="20"/>
        </w:rPr>
        <w:t>Subiect:</w:t>
      </w:r>
    </w:p>
    <w:p>
      <w:pPr>
        <w:jc w:val="center"/>
      </w:pPr>
      <w:r>
        <w:rPr>
          <w:b/>
          <w:sz w:val="20"/>
        </w:rPr>
        <w:t>Cerere de învoire pentru absență motivată</w:t>
      </w:r>
    </w:p>
    <w:p/>
    <w:p>
      <w:r>
        <w:rPr>
          <w:b w:val="0"/>
          <w:sz w:val="20"/>
        </w:rPr>
        <w:t>Prin prezenta, solicit învoire pentru următoarele zile de absență:</w:t>
      </w:r>
    </w:p>
    <w:p>
      <w:r>
        <w:rPr>
          <w:b w:val="0"/>
          <w:sz w:val="20"/>
        </w:rPr>
        <w:t>Data de început : ___________________  Data de sfârșit : ___________________</w:t>
      </w:r>
    </w:p>
    <w:p/>
    <w:p>
      <w:r>
        <w:rPr>
          <w:b w:val="0"/>
          <w:sz w:val="20"/>
        </w:rPr>
        <w:t>Motivul învoirii: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Vă rog să aprobați această cerere și să înregistrați absențele conform prevederilor legale.</w:t>
      </w:r>
    </w:p>
    <w:p/>
    <w:p/>
    <w:p>
      <w:r>
        <w:rPr>
          <w:b w:val="0"/>
          <w:sz w:val="20"/>
        </w:rPr>
        <w:t>Declar că informațiile furnizate sunt corecte și că învoire este solicitată în mod justificat.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 (Elev)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Părinte/Tutore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/>
          <w:sz w:val="20"/>
        </w:rPr>
        <w:t>Aviz Director: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Semnătura și ștampila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https://cerere-rapida.com/model-cerere-invoire-elev/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invoire-elev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