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 DE ÎNSCRIERE ÎN PROGRAMUL A DOUA ȘANSĂ</w:t>
      </w:r>
    </w:p>
    <w:p/>
    <w:p/>
    <w:p>
      <w:r>
        <w:rPr>
          <w:b/>
          <w:sz w:val="20"/>
        </w:rPr>
        <w:t>Subsemnatul/Subsemnata,</w:t>
      </w:r>
    </w:p>
    <w:p>
      <w:r>
        <w:rPr>
          <w:b w:val="0"/>
          <w:sz w:val="20"/>
        </w:rPr>
        <w:t>Numele și prenumele : _______________________________________________</w:t>
      </w:r>
    </w:p>
    <w:p>
      <w:r>
        <w:rPr>
          <w:b w:val="0"/>
          <w:sz w:val="20"/>
        </w:rPr>
        <w:t>CNP : _______________________________________________________________</w:t>
      </w:r>
    </w:p>
    <w:p>
      <w:r>
        <w:rPr>
          <w:b w:val="0"/>
          <w:sz w:val="20"/>
        </w:rPr>
        <w:t>Domiciliat(ă) în : _________________________________________________</w:t>
      </w:r>
    </w:p>
    <w:p>
      <w:r>
        <w:rPr>
          <w:b w:val="0"/>
          <w:sz w:val="20"/>
        </w:rPr>
        <w:t>str. ____________________, nr. ____, bl. ____, sc. ____, ap. ____ , județul : ___________</w:t>
      </w:r>
    </w:p>
    <w:p>
      <w:r>
        <w:rPr>
          <w:b w:val="0"/>
          <w:sz w:val="20"/>
        </w:rPr>
        <w:t>Telefon : ______________________    Email : __________________________</w:t>
      </w:r>
    </w:p>
    <w:p/>
    <w:p>
      <w:r>
        <w:rPr>
          <w:b w:val="0"/>
          <w:sz w:val="20"/>
        </w:rPr>
        <w:t>Prin prezenta, solicit înscrierea în Programul „A DOUA ȘANSĂ”, în conformitate cu prevederile legale în vigoare, în vederea obținerii beneficiilor și facilităților acordate persoanelor aflate în situații de dificultate economică.</w:t>
      </w:r>
    </w:p>
    <w:p/>
    <w:p>
      <w:r>
        <w:rPr>
          <w:b/>
          <w:sz w:val="20"/>
        </w:rPr>
        <w:t>Motivul solicitării :</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p>
      <w:r>
        <w:rPr>
          <w:b/>
          <w:sz w:val="20"/>
        </w:rPr>
        <w:t>Documentele anexate cererii :</w:t>
      </w:r>
    </w:p>
    <w:p>
      <w:r>
        <w:rPr>
          <w:b w:val="0"/>
          <w:sz w:val="20"/>
        </w:rPr>
        <w:t>1. Copie act de identitate</w:t>
      </w:r>
    </w:p>
    <w:p>
      <w:r>
        <w:rPr>
          <w:b w:val="0"/>
          <w:sz w:val="20"/>
        </w:rPr>
        <w:t>2. Dovada situației economice (documente justificative)</w:t>
      </w:r>
    </w:p>
    <w:p>
      <w:r>
        <w:rPr>
          <w:b w:val="0"/>
          <w:sz w:val="20"/>
        </w:rPr>
        <w:t>3. Alte documente relevante : __________________________________________</w:t>
      </w:r>
    </w:p>
    <w:p/>
    <w:p>
      <w:r>
        <w:rPr>
          <w:b/>
          <w:sz w:val="20"/>
        </w:rPr>
        <w:t>Declar pe propria răspundere că informațiile furnizate în prezenta cerere sunt adevărate și complete și că înțeleg condițiile de participare la Programul „A DOUA ȘANSĂ”, precum și obligațiile ce decurg din acesta.</w:t>
      </w:r>
    </w:p>
    <w:p/>
    <w:p/>
    <w:p>
      <w:r>
        <w:rPr>
          <w:b w:val="0"/>
          <w:sz w:val="20"/>
        </w:rPr>
        <w:t>Data : _____________________________</w:t>
      </w:r>
    </w:p>
    <w:p>
      <w:r>
        <w:rPr>
          <w:b w:val="0"/>
          <w:sz w:val="20"/>
        </w:rPr>
        <w:t>Locul : 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Solicitant</w:t>
            </w:r>
          </w:p>
        </w:tc>
        <w:tc>
          <w:tcPr>
            <w:tcW w:type="dxa" w:w="4986"/>
            <w:tcBorders>
              <w:top w:val="nil"/>
              <w:left w:val="nil"/>
              <w:bottom w:val="nil"/>
              <w:right w:val="nil"/>
              <w:insideH w:val="nil"/>
              <w:insideV w:val="nil"/>
            </w:tcBorders>
          </w:tcPr>
          <w:p>
            <w:pPr>
              <w:jc w:val="center"/>
            </w:pPr>
            <w:r>
              <w:t>Reprezentant instituție</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https://cerere-rapida.com/model-cerere-inscriere-a-doua-sansa/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https://cerere-rapida.com</w:t>
        </w:r>
      </w:hyperlink>
    </w:p>
    <w:p>
      <w:pPr>
        <w:jc w:val="center"/>
      </w:pPr>
      <w:r>
        <w:rPr>
          <w:color w:val="808080"/>
          <w:sz w:val="20"/>
        </w:rPr>
        <w:t>Acest model este destinat exclusiv utilizarii personale, necomerciale.</w:t>
        <w:br/>
        <w:t>Orice distribuire sau publicare trebuie sa mentioneze sursa. © cerere-rapida.com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erere-rapida.com/model-cerere-inscriere-a-doua-sansa/" TargetMode="External"/><Relationship Id="rId10" Type="http://schemas.openxmlformats.org/officeDocument/2006/relationships/hyperlink" Target="https://cerere-rapi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