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ÎNCETARE / SUSPENDARE A CONCEDIULUI DE CREȘTERE A COPILULUI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_________________________________________ (numele și denumirea angajatorului)</w:t>
      </w:r>
    </w:p>
    <w:p>
      <w:r>
        <w:rPr>
          <w:b w:val="0"/>
          <w:sz w:val="20"/>
        </w:rPr>
        <w:t>_________________________________________ (adresa sediului angajatorului)</w:t>
      </w:r>
    </w:p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Funcția : 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</w:t>
      </w:r>
    </w:p>
    <w:p/>
    <w:p>
      <w:r>
        <w:rPr>
          <w:b/>
          <w:sz w:val="20"/>
        </w:rPr>
        <w:t>În temeiul prevederilor art. 49 alin. (1) lit. b) din Legea nr. 53/2003 – Codul muncii, republicată, cu modificările şi completările ulterioare, precum și ale Legii nr. 210/1999 privind concediul și indemnizația pentru creșterea copilului, vă solicit: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[  ] Încetarea concediului de creștere a copilului, începând cu data de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[  ] Suspendarea concediului de creștere a copilului, începând cu data de 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/>
    <w:p/>
    <w:p>
      <w:r>
        <w:rPr>
          <w:b/>
          <w:sz w:val="20"/>
        </w:rPr>
        <w:t>Motivul cererii 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/>
    <w:p>
      <w:r>
        <w:rPr>
          <w:b w:val="0"/>
          <w:sz w:val="20"/>
        </w:rPr>
        <w:t>Declar pe propria răspundere că datele înscrise în prezenta cerere sunt reale și corecte.</w:t>
      </w:r>
    </w:p>
    <w:p/>
    <w:p/>
    <w:p>
      <w:r>
        <w:rPr>
          <w:b w:val="0"/>
          <w:sz w:val="20"/>
        </w:rPr>
        <w:t>Locul : _______________________________       Data : _______________________________</w:t>
      </w:r>
    </w:p>
    <w:p/>
    <w:p/>
    <w:p/>
    <w:p>
      <w:r>
        <w:rPr>
          <w:b/>
          <w:sz w:val="20"/>
        </w:rPr>
        <w:t>Semnătura solicitantului :</w:t>
      </w:r>
    </w:p>
    <w:p>
      <w:pPr>
        <w:jc w:val="center"/>
      </w:pPr>
      <w:r>
        <w:rPr>
          <w:b w:val="0"/>
          <w:sz w:val="20"/>
        </w:rPr>
        <w:br/>
        <w:br/>
        <w:t>_______________________________</w:t>
      </w:r>
    </w:p>
    <w:p/>
    <w:p/>
    <w:p>
      <w:r>
        <w:rPr>
          <w:b/>
          <w:sz w:val="20"/>
        </w:rPr>
        <w:t>Aviz angajator :</w:t>
      </w:r>
    </w:p>
    <w:p>
      <w:r>
        <w:rPr>
          <w:b w:val="0"/>
          <w:sz w:val="20"/>
        </w:rPr>
        <w:t>Se aprobă / Nu se aprobă încetarea / suspendarea concediului de creștere a copilului, începând cu data : ____________________</w:t>
      </w:r>
    </w:p>
    <w:p/>
    <w:p/>
    <w:p>
      <w:r>
        <w:rPr>
          <w:b/>
          <w:sz w:val="20"/>
        </w:rPr>
        <w:t>Reprezentant angajator :</w:t>
      </w:r>
    </w:p>
    <w:p>
      <w:r>
        <w:rPr>
          <w:b w:val="0"/>
          <w:sz w:val="20"/>
        </w:rPr>
        <w:t>Numele și prenumele : _________________________________________________</w:t>
      </w:r>
    </w:p>
    <w:p>
      <w:r>
        <w:rPr>
          <w:b w:val="0"/>
          <w:sz w:val="20"/>
        </w:rPr>
        <w:t>Funcția : _____________________________________________________________</w:t>
      </w:r>
    </w:p>
    <w:p>
      <w:r>
        <w:rPr>
          <w:b w:val="0"/>
          <w:sz w:val="20"/>
        </w:rPr>
        <w:t>Semnătura și ștampila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angajator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https://cerere-rapida.com/model-cerere-incetare-suspendare-concediu-crestere-copil/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incetare-suspendare-concediu-crestere-copil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