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ÎNCETARE A EXECUTĂRII SILITE</w:t>
      </w:r>
    </w:p>
    <w:p/>
    <w:p>
      <w:r>
        <w:rPr>
          <w:b/>
          <w:sz w:val="20"/>
        </w:rPr>
        <w:t>Către :</w:t>
      </w:r>
    </w:p>
    <w:p>
      <w:r>
        <w:rPr>
          <w:b w:val="0"/>
          <w:sz w:val="20"/>
        </w:rPr>
        <w:t>Judecătoria ___________________________ / Tribunalul ___________________________</w:t>
      </w:r>
    </w:p>
    <w:p/>
    <w:p>
      <w:r>
        <w:rPr>
          <w:b/>
          <w:sz w:val="20"/>
        </w:rPr>
        <w:t>Reclamant :</w:t>
      </w:r>
    </w:p>
    <w:p>
      <w:r>
        <w:rPr>
          <w:b w:val="0"/>
          <w:sz w:val="20"/>
        </w:rPr>
        <w:t>Nume și prenume / Denumire : ________________________________________________</w:t>
      </w:r>
    </w:p>
    <w:p>
      <w:r>
        <w:rPr>
          <w:b w:val="0"/>
          <w:sz w:val="20"/>
        </w:rPr>
        <w:t>CNP / CUI : ________________________________________________________________</w:t>
      </w:r>
    </w:p>
    <w:p>
      <w:r>
        <w:rPr>
          <w:b w:val="0"/>
          <w:sz w:val="20"/>
        </w:rPr>
        <w:t>Domiciliu / Sediu : 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_________________________________________________________________</w:t>
      </w:r>
    </w:p>
    <w:p/>
    <w:p>
      <w:r>
        <w:rPr>
          <w:b/>
          <w:sz w:val="20"/>
        </w:rPr>
        <w:t>Executor judecătoresc :</w:t>
      </w:r>
    </w:p>
    <w:p>
      <w:r>
        <w:rPr>
          <w:b w:val="0"/>
          <w:sz w:val="20"/>
        </w:rPr>
        <w:t>Nume și prenume / Denumire : ________________________________________________</w:t>
      </w:r>
    </w:p>
    <w:p>
      <w:r>
        <w:rPr>
          <w:b w:val="0"/>
          <w:sz w:val="20"/>
        </w:rPr>
        <w:t>Birou executori judecătorești : _____________________________________________</w:t>
      </w:r>
    </w:p>
    <w:p/>
    <w:p>
      <w:r>
        <w:rPr>
          <w:b/>
          <w:sz w:val="20"/>
        </w:rPr>
        <w:t>Debitor :</w:t>
      </w:r>
    </w:p>
    <w:p>
      <w:r>
        <w:rPr>
          <w:b w:val="0"/>
          <w:sz w:val="20"/>
        </w:rPr>
        <w:t>Nume și prenume / Denumire : ________________________________________________</w:t>
      </w:r>
    </w:p>
    <w:p>
      <w:r>
        <w:rPr>
          <w:b w:val="0"/>
          <w:sz w:val="20"/>
        </w:rPr>
        <w:t>CNP / CUI : ________________________________________________________________</w:t>
      </w:r>
    </w:p>
    <w:p>
      <w:r>
        <w:rPr>
          <w:b w:val="0"/>
          <w:sz w:val="20"/>
        </w:rPr>
        <w:t>Domiciliu / Sediu : ________________________________________________________</w:t>
      </w:r>
    </w:p>
    <w:p/>
    <w:p>
      <w:r>
        <w:rPr>
          <w:b/>
          <w:sz w:val="20"/>
        </w:rPr>
        <w:t>Obiectul cererii :</w:t>
      </w:r>
    </w:p>
    <w:p>
      <w:r>
        <w:rPr>
          <w:b w:val="0"/>
          <w:sz w:val="20"/>
        </w:rPr>
        <w:t xml:space="preserve">Subsemnatul/Subsemnata, în calitate de reclamant, formulez prezenta cerere de încetare a executării silite, </w:t>
      </w:r>
    </w:p>
    <w:p>
      <w:r>
        <w:rPr>
          <w:b w:val="0"/>
          <w:sz w:val="20"/>
        </w:rPr>
        <w:t>având în vedere următoarele :</w:t>
      </w:r>
    </w:p>
    <w:p/>
    <w:p>
      <w:r>
        <w:rPr>
          <w:b/>
          <w:sz w:val="20"/>
        </w:rPr>
        <w:t>Motive :</w:t>
      </w:r>
    </w:p>
    <w:p>
      <w:r>
        <w:rPr>
          <w:b w:val="0"/>
          <w:sz w:val="20"/>
        </w:rPr>
        <w:t>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</w:t>
      </w:r>
    </w:p>
    <w:p/>
    <w:p>
      <w:r>
        <w:rPr>
          <w:b/>
          <w:sz w:val="20"/>
        </w:rPr>
        <w:t>Solicit :</w:t>
      </w:r>
    </w:p>
    <w:p>
      <w:r>
        <w:rPr>
          <w:b w:val="0"/>
          <w:sz w:val="20"/>
        </w:rPr>
        <w:t>Încetarea procedurii executării silite inițiate împotriva debitorului mai sus menționat, în dosarul de executare nr. _______________,</w:t>
      </w:r>
    </w:p>
    <w:p>
      <w:r>
        <w:rPr>
          <w:b w:val="0"/>
          <w:sz w:val="20"/>
        </w:rPr>
        <w:t>în baza titlului executoriu nr. _______________.</w:t>
      </w:r>
    </w:p>
    <w:p/>
    <w:p>
      <w:r>
        <w:rPr>
          <w:b/>
          <w:sz w:val="20"/>
        </w:rPr>
        <w:t>Anexez la prezenta cerere următoarele documente :</w:t>
      </w:r>
    </w:p>
    <w:p>
      <w:r>
        <w:rPr>
          <w:b w:val="0"/>
          <w:sz w:val="20"/>
        </w:rPr>
        <w:t>1. Copie după titlul executoriu;</w:t>
      </w:r>
    </w:p>
    <w:p>
      <w:r>
        <w:rPr>
          <w:b w:val="0"/>
          <w:sz w:val="20"/>
        </w:rPr>
        <w:t>2. Dovada plății/încheierea amiabilă / alte documente relevante;</w:t>
      </w:r>
    </w:p>
    <w:p>
      <w:r>
        <w:rPr>
          <w:b w:val="0"/>
          <w:sz w:val="20"/>
        </w:rPr>
        <w:t>3. ...............................................................................................</w:t>
      </w:r>
    </w:p>
    <w:p/>
    <w:p>
      <w:r>
        <w:rPr>
          <w:b/>
          <w:sz w:val="20"/>
        </w:rPr>
        <w:t>Declar pe propria răspundere că datele și informațiile prezentate mai sus sunt corecte și complete.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Reclamant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Reprezentant (dacă este cazul)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https://cerere-rapida.com/model-cerere-incetare-executare-silita/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erere-incetare-executare-silita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