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JUDECĂTORIA ____________________</w:t>
      </w:r>
    </w:p>
    <w:p>
      <w:pPr>
        <w:jc w:val="center"/>
      </w:pPr>
      <w:r>
        <w:rPr>
          <w:b/>
          <w:sz w:val="20"/>
        </w:rPr>
        <w:t>SECŢIA CIVILĂ</w:t>
      </w:r>
    </w:p>
    <w:p/>
    <w:p/>
    <w:p>
      <w:r>
        <w:rPr>
          <w:b/>
          <w:sz w:val="20"/>
        </w:rPr>
        <w:t>DOMNULE PREŞEDINTE,</w:t>
      </w:r>
    </w:p>
    <w:p/>
    <w:p>
      <w:r>
        <w:rPr>
          <w:b w:val="0"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</w:t>
      </w:r>
    </w:p>
    <w:p>
      <w:r>
        <w:rPr>
          <w:b w:val="0"/>
          <w:sz w:val="20"/>
        </w:rPr>
        <w:t>CNP: ___________________________________________________________</w:t>
      </w:r>
    </w:p>
    <w:p>
      <w:r>
        <w:rPr>
          <w:b w:val="0"/>
          <w:sz w:val="20"/>
        </w:rPr>
        <w:t>Domiciliul: _____________________________________________________</w:t>
      </w:r>
    </w:p>
    <w:p>
      <w:r>
        <w:rPr>
          <w:b w:val="0"/>
          <w:sz w:val="20"/>
        </w:rPr>
        <w:t>Telefon: _______________________________________________________</w:t>
      </w:r>
    </w:p>
    <w:p/>
    <w:p>
      <w:r>
        <w:rPr>
          <w:b/>
          <w:sz w:val="20"/>
        </w:rPr>
        <w:t>în calitate de coproprietar al bunului aflat în indiviziune, situat în:</w:t>
      </w:r>
    </w:p>
    <w:p>
      <w:r>
        <w:rPr>
          <w:b w:val="0"/>
          <w:sz w:val="20"/>
        </w:rPr>
        <w:t>Adresa / Descrierea bunului: _______________________________________</w:t>
      </w:r>
    </w:p>
    <w:p/>
    <w:p>
      <w:r>
        <w:rPr>
          <w:b w:val="0"/>
          <w:sz w:val="20"/>
        </w:rPr>
        <w:t>Vă adresez această cerere pentru a dispune partajul bunului aflat în indiviziune, în conformitate cu prevederile art. 652 și următoarele din Noul Cod Civil.</w:t>
      </w:r>
    </w:p>
    <w:p/>
    <w:p>
      <w:r>
        <w:rPr>
          <w:b/>
          <w:sz w:val="20"/>
        </w:rPr>
        <w:t>Motivele cererii sunt următoarele:</w:t>
      </w:r>
    </w:p>
    <w:p>
      <w:r>
        <w:rPr>
          <w:b w:val="0"/>
          <w:sz w:val="20"/>
        </w:rPr>
        <w:t>1. Imposibilitatea administrării comune a bunului în indiviziune.</w:t>
      </w:r>
    </w:p>
    <w:p>
      <w:r>
        <w:rPr>
          <w:b w:val="0"/>
          <w:sz w:val="20"/>
        </w:rPr>
        <w:t>2. Dezacordul între coproprietari privind folosirea bunului.</w:t>
      </w:r>
    </w:p>
    <w:p>
      <w:r>
        <w:rPr>
          <w:b w:val="0"/>
          <w:sz w:val="20"/>
        </w:rPr>
        <w:t>3. Alte motive relevante în cazul de față: ____________________________</w:t>
      </w:r>
    </w:p>
    <w:p/>
    <w:p>
      <w:r>
        <w:rPr>
          <w:b/>
          <w:sz w:val="20"/>
        </w:rPr>
        <w:t>Având în vedere cele de mai sus, solicit respectuos să se dispună:</w:t>
      </w:r>
    </w:p>
    <w:p>
      <w:r>
        <w:rPr>
          <w:b w:val="0"/>
          <w:sz w:val="20"/>
        </w:rPr>
        <w:t>1. Partajul bunului aflat în indiviziune dintre coproprietari, conform cotei-părţi deţinute de fiecare.</w:t>
      </w:r>
    </w:p>
    <w:p>
      <w:r>
        <w:rPr>
          <w:b w:val="0"/>
          <w:sz w:val="20"/>
        </w:rPr>
        <w:t>2. Evaluarea și împărţirea bunului sau vânzarea acestuia și împărţirea preţului obţinut.</w:t>
      </w:r>
    </w:p>
    <w:p>
      <w:r>
        <w:rPr>
          <w:b w:val="0"/>
          <w:sz w:val="20"/>
        </w:rPr>
        <w:t>3. Orice alte măsuri pe care instanţa le va considera necesare și legale pentru soluţionarea cauzei.</w:t>
      </w:r>
    </w:p>
    <w:p/>
    <w:p>
      <w:r>
        <w:rPr>
          <w:b/>
          <w:sz w:val="20"/>
        </w:rPr>
        <w:t>Anexez la prezenta cerere următoarele documente:</w:t>
      </w:r>
    </w:p>
    <w:p>
      <w:r>
        <w:rPr>
          <w:b w:val="0"/>
          <w:sz w:val="20"/>
        </w:rPr>
        <w:t>- Copie după actul de proprietate al bunului.</w:t>
      </w:r>
    </w:p>
    <w:p>
      <w:r>
        <w:rPr>
          <w:b w:val="0"/>
          <w:sz w:val="20"/>
        </w:rPr>
        <w:t>- Copii după actele de identitate ale coproprietarilor.</w:t>
      </w:r>
    </w:p>
    <w:p>
      <w:r>
        <w:rPr>
          <w:b w:val="0"/>
          <w:sz w:val="20"/>
        </w:rPr>
        <w:t>- Alte documente relevante: _________________________________________</w:t>
      </w:r>
    </w:p>
    <w:p/>
    <w:p/>
    <w:p>
      <w:r>
        <w:rPr>
          <w:b w:val="0"/>
          <w:sz w:val="20"/>
        </w:rPr>
        <w:t>Data: ______________________________________</w:t>
      </w:r>
    </w:p>
    <w:p>
      <w:r>
        <w:rPr>
          <w:b w:val="0"/>
          <w:sz w:val="20"/>
        </w:rPr>
        <w:t>Semnătura: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Reprezentantul reclamantului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Reprezentantul pârâtului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https://cerere-rapida.com/model-cerere-iesire-din-indiviziune-noul-cod-civil/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iesire-din-indiviziune-noul-cod-civil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