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FINANȚARE</w:t>
      </w:r>
    </w:p>
    <w:p>
      <w:pPr>
        <w:jc w:val="center"/>
      </w:pPr>
      <w:r>
        <w:rPr>
          <w:b/>
          <w:sz w:val="20"/>
        </w:rPr>
        <w:t>Programul RABLA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Administrația Fondului pentru Mediu</w:t>
      </w:r>
    </w:p>
    <w:p>
      <w:r>
        <w:rPr>
          <w:b w:val="0"/>
          <w:sz w:val="20"/>
        </w:rPr>
        <w:t>Direcția Management Programe și Proiecte</w:t>
      </w:r>
    </w:p>
    <w:p/>
    <w:p>
      <w:r>
        <w:rPr>
          <w:b/>
          <w:sz w:val="20"/>
        </w:rPr>
        <w:t>Datele solicitantului</w:t>
      </w:r>
    </w:p>
    <w:p>
      <w:r>
        <w:rPr>
          <w:b w:val="0"/>
          <w:sz w:val="20"/>
        </w:rPr>
        <w:t>Numele și prenumele / Denumirea persoanei juridice : ___________________________________</w:t>
      </w:r>
    </w:p>
    <w:p>
      <w:r>
        <w:rPr>
          <w:b w:val="0"/>
          <w:sz w:val="20"/>
        </w:rPr>
        <w:t>CUI / CNP : ____________________________________</w:t>
      </w:r>
    </w:p>
    <w:p>
      <w:r>
        <w:rPr>
          <w:b w:val="0"/>
          <w:sz w:val="20"/>
        </w:rPr>
        <w:t>Adresă sediu social / domiciliu : _________________________________________________</w:t>
      </w:r>
    </w:p>
    <w:p>
      <w:r>
        <w:rPr>
          <w:b w:val="0"/>
          <w:sz w:val="20"/>
        </w:rPr>
        <w:t>Telefon : _________________________</w:t>
      </w:r>
    </w:p>
    <w:p>
      <w:r>
        <w:rPr>
          <w:b w:val="0"/>
          <w:sz w:val="20"/>
        </w:rPr>
        <w:t>Email : ___________________________</w:t>
      </w:r>
    </w:p>
    <w:p/>
    <w:p>
      <w:r>
        <w:rPr>
          <w:b/>
          <w:sz w:val="20"/>
        </w:rPr>
        <w:t>Datele autovehiculului pentru casare</w:t>
      </w:r>
    </w:p>
    <w:p>
      <w:r>
        <w:rPr>
          <w:b w:val="0"/>
          <w:sz w:val="20"/>
        </w:rPr>
        <w:t>Marca : __________________________________________</w:t>
      </w:r>
    </w:p>
    <w:p>
      <w:r>
        <w:rPr>
          <w:b w:val="0"/>
          <w:sz w:val="20"/>
        </w:rPr>
        <w:t>Model : __________________________________________</w:t>
      </w:r>
    </w:p>
    <w:p>
      <w:r>
        <w:rPr>
          <w:b w:val="0"/>
          <w:sz w:val="20"/>
        </w:rPr>
        <w:t>An fabricație : ____________________________________</w:t>
      </w:r>
    </w:p>
    <w:p>
      <w:r>
        <w:rPr>
          <w:b w:val="0"/>
          <w:sz w:val="20"/>
        </w:rPr>
        <w:t>Număr de înmatriculare : __________________________</w:t>
      </w:r>
    </w:p>
    <w:p>
      <w:r>
        <w:rPr>
          <w:b w:val="0"/>
          <w:sz w:val="20"/>
        </w:rPr>
        <w:t>Serie șasiu (VIN) : _______________________________</w:t>
      </w:r>
    </w:p>
    <w:p/>
    <w:p>
      <w:r>
        <w:rPr>
          <w:b/>
          <w:sz w:val="20"/>
        </w:rPr>
        <w:t>Datele autovehiculului nou pentru finanțare</w:t>
      </w:r>
    </w:p>
    <w:p>
      <w:r>
        <w:rPr>
          <w:b w:val="0"/>
          <w:sz w:val="20"/>
        </w:rPr>
        <w:t>Marca : __________________________________________</w:t>
      </w:r>
    </w:p>
    <w:p>
      <w:r>
        <w:rPr>
          <w:b w:val="0"/>
          <w:sz w:val="20"/>
        </w:rPr>
        <w:t>Model : __________________________________________</w:t>
      </w:r>
    </w:p>
    <w:p>
      <w:r>
        <w:rPr>
          <w:b w:val="0"/>
          <w:sz w:val="20"/>
        </w:rPr>
        <w:t>Tip combustibil : _________________________________</w:t>
      </w:r>
    </w:p>
    <w:p>
      <w:r>
        <w:rPr>
          <w:b w:val="0"/>
          <w:sz w:val="20"/>
        </w:rPr>
        <w:t>Valoare autovehicul nou (fără TVA) : _________________ LEI</w:t>
      </w:r>
    </w:p>
    <w:p>
      <w:r>
        <w:rPr>
          <w:b w:val="0"/>
          <w:sz w:val="20"/>
        </w:rPr>
        <w:t>Valoarea finanțării solicitate : _________________ LEI</w:t>
      </w:r>
    </w:p>
    <w:p/>
    <w:p>
      <w:r>
        <w:rPr>
          <w:b/>
          <w:sz w:val="20"/>
        </w:rPr>
        <w:t>DECLARAȚIE PE PROPRIA RĂSPUNDERE</w:t>
      </w:r>
    </w:p>
    <w:p>
      <w:r>
        <w:rPr>
          <w:b w:val="0"/>
          <w:sz w:val="20"/>
        </w:rPr>
        <w:t>Subsemnatul(a), declar pe propria răspundere că datele înscrise în prezenta cerere sunt reale și că autovehiculul pentru care solicit finanțare este casat conform prevederilor legale în vigoare.</w:t>
      </w:r>
    </w:p>
    <w:p>
      <w:r>
        <w:rPr>
          <w:b w:val="0"/>
          <w:sz w:val="20"/>
        </w:rPr>
        <w:t>Înțeleg că furnizarea de informații false atrage răspunderea legală, inclusiv recuperarea finanțării acordate.</w:t>
      </w:r>
    </w:p>
    <w:p/>
    <w:p>
      <w:pPr>
        <w:jc w:val="center"/>
      </w:pPr>
      <w:r>
        <w:rPr>
          <w:b w:val="0"/>
          <w:sz w:val="20"/>
        </w:rPr>
        <w:t>Vă rog să analizați prezenta cerere și să aprobați finanțarea conform Programului RABLA.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AFM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https://cerere-rapida.com/model-cerere-finantare-programul-rabla/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finantare-programul-rabl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