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ELIBERARE DUPLICAT DIPLOMĂ DE BACALAUREAT</w:t>
      </w:r>
    </w:p>
    <w:p/>
    <w:p/>
    <w:p>
      <w:r>
        <w:rPr>
          <w:b/>
          <w:sz w:val="20"/>
        </w:rPr>
        <w:t>Către: Inspectoratul Școlar Județean ______________________________</w:t>
      </w:r>
    </w:p>
    <w:p/>
    <w:p>
      <w:r>
        <w:rPr>
          <w:b/>
          <w:sz w:val="20"/>
        </w:rPr>
        <w:t>Subsemnatul/Subsemnata:</w:t>
      </w:r>
    </w:p>
    <w:p>
      <w:r>
        <w:rPr>
          <w:b w:val="0"/>
          <w:sz w:val="20"/>
        </w:rPr>
        <w:t>Nume și prenume : ________________________________________________________</w:t>
      </w:r>
    </w:p>
    <w:p>
      <w:r>
        <w:rPr>
          <w:b w:val="0"/>
          <w:sz w:val="20"/>
        </w:rPr>
        <w:t>Data nașterii : __________________________________________________________</w:t>
      </w:r>
    </w:p>
    <w:p>
      <w:r>
        <w:rPr>
          <w:b w:val="0"/>
          <w:sz w:val="20"/>
        </w:rPr>
        <w:t>Locul nașterii : _________________________________________________________</w:t>
      </w:r>
    </w:p>
    <w:p>
      <w:r>
        <w:rPr>
          <w:b w:val="0"/>
          <w:sz w:val="20"/>
        </w:rPr>
        <w:t>CNP : ___________________________________________________________________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_________________________________________________________________</w:t>
      </w:r>
    </w:p>
    <w:p>
      <w:r>
        <w:rPr>
          <w:b w:val="0"/>
          <w:sz w:val="20"/>
        </w:rPr>
        <w:t>E-mail (opțional) : _______________________________________________________</w:t>
      </w:r>
    </w:p>
    <w:p/>
    <w:p>
      <w:r>
        <w:rPr>
          <w:b/>
          <w:sz w:val="20"/>
        </w:rPr>
        <w:t>În baza Legii Educației Naționale nr. 1/2011 și a normelor în vigoare, vă rog să îmi eliberați un duplicat pentru Diploma de Bacalaureat, după cum urmează:</w:t>
      </w:r>
    </w:p>
    <w:p/>
    <w:p>
      <w:r>
        <w:rPr>
          <w:b/>
          <w:sz w:val="20"/>
        </w:rPr>
        <w:t>Motivul solicitării duplicatului: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Datele diplomei originale:</w:t>
      </w:r>
    </w:p>
    <w:p>
      <w:r>
        <w:rPr>
          <w:b w:val="0"/>
          <w:sz w:val="20"/>
        </w:rPr>
        <w:t>Număr diplomă : ___________________________________________________________</w:t>
      </w:r>
    </w:p>
    <w:p>
      <w:r>
        <w:rPr>
          <w:b w:val="0"/>
          <w:sz w:val="20"/>
        </w:rPr>
        <w:t>Serie : ___________________________________________________________________</w:t>
      </w:r>
    </w:p>
    <w:p>
      <w:r>
        <w:rPr>
          <w:b w:val="0"/>
          <w:sz w:val="20"/>
        </w:rPr>
        <w:t>Anul obținerii : ___________________________________________________________</w:t>
      </w:r>
    </w:p>
    <w:p/>
    <w:p>
      <w:r>
        <w:rPr>
          <w:b/>
          <w:sz w:val="20"/>
        </w:rPr>
        <w:t>Declara pe propria răspundere că diploma originală a fost:</w:t>
      </w:r>
    </w:p>
    <w:p>
      <w:r>
        <w:rPr>
          <w:b w:val="0"/>
          <w:sz w:val="20"/>
        </w:rPr>
        <w:t>□ pierdută</w:t>
      </w:r>
    </w:p>
    <w:p>
      <w:r>
        <w:rPr>
          <w:b w:val="0"/>
          <w:sz w:val="20"/>
        </w:rPr>
        <w:t>□ furată</w:t>
      </w:r>
    </w:p>
    <w:p>
      <w:r>
        <w:rPr>
          <w:b w:val="0"/>
          <w:sz w:val="20"/>
        </w:rPr>
        <w:t>□ deteriorată ireparabil</w:t>
      </w:r>
    </w:p>
    <w:p>
      <w:r>
        <w:rPr>
          <w:b w:val="0"/>
          <w:sz w:val="20"/>
        </w:rPr>
        <w:t>□ alt motiv: ________________________________________________________________</w:t>
      </w:r>
    </w:p>
    <w:p/>
    <w:p>
      <w:r>
        <w:rPr>
          <w:b/>
          <w:sz w:val="20"/>
        </w:rPr>
        <w:t>Prezint următoarele documente anexă:</w:t>
      </w:r>
    </w:p>
    <w:p>
      <w:r>
        <w:rPr>
          <w:b w:val="0"/>
          <w:sz w:val="20"/>
        </w:rPr>
        <w:t>□ copie act identitate</w:t>
      </w:r>
    </w:p>
    <w:p>
      <w:r>
        <w:rPr>
          <w:b w:val="0"/>
          <w:sz w:val="20"/>
        </w:rPr>
        <w:t>□ declarație pe propria răspundere privind situația diplomei originale</w:t>
      </w:r>
    </w:p>
    <w:p>
      <w:r>
        <w:rPr>
          <w:b w:val="0"/>
          <w:sz w:val="20"/>
        </w:rPr>
        <w:t>□ proces-verbal de constatare a pierderii/furtului (dacă este cazul)</w:t>
      </w:r>
    </w:p>
    <w:p/>
    <w:p>
      <w:r>
        <w:rPr>
          <w:b/>
          <w:sz w:val="20"/>
        </w:rPr>
        <w:t>Menționez că am luat la cunoștință că duplicatul diplomei este eliberat cu mențiunea „DUPLICAT” și că acesta are aceeași valabilitate ca și diploma originală.</w:t>
      </w:r>
    </w:p>
    <w:p/>
    <w:p/>
    <w:p>
      <w:r>
        <w:rPr>
          <w:b w:val="0"/>
          <w:sz w:val="20"/>
        </w:rPr>
        <w:t>Data : _______________________________________________________________</w:t>
      </w:r>
    </w:p>
    <w:p/>
    <w:p/>
    <w:p>
      <w:r>
        <w:rPr>
          <w:b w:val="0"/>
          <w:sz w:val="20"/>
        </w:rPr>
        <w:t>Semnătura solicitantului: 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Aviz Inspectorat Școlar Județean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https://cerere-rapida.com/model-cerere-eliberare-duplicat-diploma-de-bacalaureat/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eliberare-duplicat-diploma-de-bacalaureat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