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 xml:space="preserve">CERERE ELIBERARE CERTIFICAT DE GREFĂ </w:t>
        <w:br/>
        <w:t>RESTUIRE PERMIS CONDUCERE</w:t>
      </w:r>
    </w:p>
    <w:p/>
    <w:p/>
    <w:p>
      <w:r>
        <w:rPr>
          <w:b/>
          <w:sz w:val="20"/>
        </w:rPr>
        <w:t>Către,</w:t>
      </w:r>
    </w:p>
    <w:p>
      <w:r>
        <w:rPr>
          <w:b/>
          <w:sz w:val="20"/>
        </w:rPr>
        <w:t>Serviciul Public Comunitar Regim Permise de Conducere și Înmatriculare a Vehiculelor</w:t>
      </w:r>
    </w:p>
    <w:p>
      <w:r>
        <w:rPr>
          <w:b w:val="0"/>
          <w:sz w:val="20"/>
        </w:rPr>
        <w:t>Subunitatea de poliție rutieră competentă teritorial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Data nașterii : ________________________________________________</w:t>
      </w:r>
    </w:p>
    <w:p>
      <w:r>
        <w:rPr>
          <w:b w:val="0"/>
          <w:sz w:val="20"/>
        </w:rPr>
        <w:t>CNP : 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</w:t>
      </w:r>
    </w:p>
    <w:p>
      <w:r>
        <w:rPr>
          <w:b w:val="0"/>
          <w:sz w:val="20"/>
        </w:rPr>
        <w:t>Număr act de identitate : _________________________________________</w:t>
      </w:r>
    </w:p>
    <w:p>
      <w:r>
        <w:rPr>
          <w:b w:val="0"/>
          <w:sz w:val="20"/>
        </w:rPr>
        <w:t>Telefon : _________________________________________________________</w:t>
      </w:r>
    </w:p>
    <w:p/>
    <w:p/>
    <w:p>
      <w:r>
        <w:rPr>
          <w:b w:val="0"/>
          <w:sz w:val="20"/>
        </w:rPr>
        <w:t>Solicit eliberarea certificatului de grefă și restituirea permisului de conducere, ca urmare a:</w:t>
      </w:r>
    </w:p>
    <w:p>
      <w:r>
        <w:rPr>
          <w:b w:val="0"/>
          <w:sz w:val="20"/>
        </w:rPr>
        <w:t>- finalizării perioadei de suspendare a dreptului de a conduce vehicule pe drumurile publice;</w:t>
      </w:r>
    </w:p>
    <w:p>
      <w:r>
        <w:rPr>
          <w:b w:val="0"/>
          <w:sz w:val="20"/>
        </w:rPr>
        <w:t>- anulării măsurii complementare de suspendare;</w:t>
      </w:r>
    </w:p>
    <w:p>
      <w:r>
        <w:rPr>
          <w:b w:val="0"/>
          <w:sz w:val="20"/>
        </w:rPr>
        <w:t>- recuperării permisului reținut în urma unor proceduri legale.</w:t>
      </w:r>
    </w:p>
    <w:p/>
    <w:p/>
    <w:p>
      <w:r>
        <w:rPr>
          <w:b/>
          <w:sz w:val="20"/>
        </w:rPr>
        <w:t>Anexez la prezenta cerere următoarele documente:</w:t>
      </w:r>
    </w:p>
    <w:p>
      <w:r>
        <w:rPr>
          <w:b w:val="0"/>
          <w:sz w:val="20"/>
        </w:rPr>
        <w:t>1. Actul de identitate în copie și original;</w:t>
      </w:r>
    </w:p>
    <w:p>
      <w:r>
        <w:rPr>
          <w:b w:val="0"/>
          <w:sz w:val="20"/>
        </w:rPr>
        <w:t>2. Procesul-verbal de suspendare a dreptului de a conduce;</w:t>
      </w:r>
    </w:p>
    <w:p>
      <w:r>
        <w:rPr>
          <w:b w:val="0"/>
          <w:sz w:val="20"/>
        </w:rPr>
        <w:t>3. Dovada plății taxelor legale.</w:t>
      </w:r>
    </w:p>
    <w:p/>
    <w:p/>
    <w:p>
      <w:r>
        <w:rPr>
          <w:b/>
          <w:sz w:val="20"/>
        </w:rPr>
        <w:t>Declar pe proprie răspundere că datele înscrise în prezenta cerere sunt reale și corespunzătoare situației mele actuale.</w:t>
      </w:r>
    </w:p>
    <w:p/>
    <w:p/>
    <w:p>
      <w:r>
        <w:rPr>
          <w:b w:val="0"/>
          <w:sz w:val="20"/>
        </w:rPr>
        <w:t>Locul: ____________________________</w:t>
      </w:r>
    </w:p>
    <w:p>
      <w:r>
        <w:rPr>
          <w:b w:val="0"/>
          <w:sz w:val="20"/>
        </w:rPr>
        <w:t>Data: _____________________________</w:t>
      </w:r>
    </w:p>
    <w:p/>
    <w:p/>
    <w:p>
      <w:r>
        <w:rPr>
          <w:b w:val="0"/>
          <w:sz w:val="20"/>
        </w:rPr>
        <w:t>Semnătura solicitantului: ______________________________</w:t>
      </w:r>
    </w:p>
    <w:p/>
    <w:p/>
    <w:p/>
    <w:p>
      <w:r>
        <w:rPr>
          <w:b/>
          <w:sz w:val="20"/>
        </w:rPr>
        <w:t>Se completează de către reprezentantul instituției:</w:t>
      </w:r>
    </w:p>
    <w:p>
      <w:r>
        <w:rPr>
          <w:b w:val="0"/>
          <w:sz w:val="20"/>
        </w:rPr>
        <w:t>Data primirii cererii: ______________________________________</w:t>
      </w:r>
    </w:p>
    <w:p>
      <w:r>
        <w:rPr>
          <w:b w:val="0"/>
          <w:sz w:val="20"/>
        </w:rPr>
        <w:t>Numărul de înregistrare: ___________________________________</w:t>
      </w:r>
    </w:p>
    <w:p>
      <w:r>
        <w:rPr>
          <w:b w:val="0"/>
          <w:sz w:val="20"/>
        </w:rPr>
        <w:t>Semnătura și ștampila funcționarului: 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instituție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https://cerere-rapida.com/model-cerere-eliberare-certificat-de-grefa-restituire-permis/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eliberare-certificat-de-grefa-restituire-permis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