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CERERE DE ELIBERARE A ADEVERINȚEI DE VECHIME ÎN ÎNVĂȚĂMÂNT</w:t>
      </w:r>
    </w:p>
    <w:p/>
    <w:p/>
    <w:p>
      <w:r>
        <w:rPr>
          <w:b/>
          <w:sz w:val="20"/>
        </w:rPr>
        <w:t>Subsemnatul(a),</w:t>
      </w:r>
    </w:p>
    <w:p>
      <w:r>
        <w:rPr>
          <w:b w:val="0"/>
          <w:sz w:val="20"/>
        </w:rPr>
        <w:t>Nume și prenume: ________________________________________________</w:t>
      </w:r>
    </w:p>
    <w:p>
      <w:r>
        <w:rPr>
          <w:b w:val="0"/>
          <w:sz w:val="20"/>
        </w:rPr>
        <w:t>CNP: ____________________________________________________________</w:t>
      </w:r>
    </w:p>
    <w:p>
      <w:r>
        <w:rPr>
          <w:b w:val="0"/>
          <w:sz w:val="20"/>
        </w:rPr>
        <w:t>Domiciliul: ______________________________________________________</w:t>
      </w:r>
    </w:p>
    <w:p>
      <w:r>
        <w:rPr>
          <w:b w:val="0"/>
          <w:sz w:val="20"/>
        </w:rPr>
        <w:t>Telefon: _________________________________________________________</w:t>
      </w:r>
    </w:p>
    <w:p/>
    <w:p>
      <w:r>
        <w:rPr>
          <w:b/>
          <w:sz w:val="20"/>
        </w:rPr>
        <w:t>În calitate de fost/actual cadru didactic angajat al unității de învățământ</w:t>
      </w:r>
    </w:p>
    <w:p>
      <w:r>
        <w:rPr>
          <w:b w:val="0"/>
          <w:sz w:val="20"/>
        </w:rPr>
        <w:t>Denumirea unității de învățământ: ________________________________________</w:t>
      </w:r>
    </w:p>
    <w:p>
      <w:r>
        <w:rPr>
          <w:b w:val="0"/>
          <w:sz w:val="20"/>
        </w:rPr>
        <w:t>Funcția ocupată: _________________________________________________________</w:t>
      </w:r>
    </w:p>
    <w:p>
      <w:r>
        <w:rPr>
          <w:b w:val="0"/>
          <w:sz w:val="20"/>
        </w:rPr>
        <w:t>Perioada activității desfășurate în învățământ: ____________________________</w:t>
      </w:r>
    </w:p>
    <w:p/>
    <w:p>
      <w:r>
        <w:rPr>
          <w:b/>
          <w:sz w:val="20"/>
        </w:rPr>
        <w:t>Solicit eliberarea adeverinței de vechime în învățământ, necesară în vederea</w:t>
      </w:r>
    </w:p>
    <w:p>
      <w:r>
        <w:rPr>
          <w:b w:val="0"/>
          <w:sz w:val="20"/>
        </w:rPr>
        <w:t>__________________________ (menționați scopul: pensionare, dosar personal, etc).</w:t>
      </w:r>
    </w:p>
    <w:p/>
    <w:p>
      <w:r>
        <w:rPr>
          <w:b/>
          <w:sz w:val="20"/>
        </w:rPr>
        <w:t>Prezenta cerere este întocmită conform prevederilor legale în vigoare și va fi</w:t>
      </w:r>
    </w:p>
    <w:p>
      <w:r>
        <w:rPr>
          <w:b/>
          <w:sz w:val="20"/>
        </w:rPr>
        <w:t>folosită exclusiv în scopul declarat.</w:t>
      </w:r>
    </w:p>
    <w:p/>
    <w:p/>
    <w:p>
      <w:r>
        <w:rPr>
          <w:b w:val="0"/>
          <w:sz w:val="20"/>
        </w:rPr>
        <w:t>Locul: _____________________________       Data: _____________________________</w:t>
      </w:r>
    </w:p>
    <w:p/>
    <w:p/>
    <w:p>
      <w:r>
        <w:rPr>
          <w:b w:val="0"/>
          <w:sz w:val="20"/>
        </w:rPr>
        <w:t>Semnătura solicitantului: 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Semnătura solicitantului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Semnătura și ștampila emitentului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https://cerere-rapida.com/model-cerere-eliberare-adeverinta-vechime-invatamant/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https://cerere-rapida.com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cerere-rapida.com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erere-rapida.com/model-cerere-eliberare-adeverinta-vechime-invatamant/" TargetMode="External"/><Relationship Id="rId10" Type="http://schemas.openxmlformats.org/officeDocument/2006/relationships/hyperlink" Target="https://cerere-rapid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