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ADEVERINȚĂ</w:t>
      </w:r>
    </w:p>
    <w:p/>
    <w:p/>
    <w:p>
      <w:r>
        <w:rPr>
          <w:b w:val="0"/>
          <w:sz w:val="20"/>
        </w:rPr>
        <w:t>Către : Asociația de Proprietari ____________________________</w:t>
      </w:r>
    </w:p>
    <w:p>
      <w:r>
        <w:rPr>
          <w:b w:val="0"/>
          <w:sz w:val="20"/>
        </w:rPr>
        <w:t>Adresa : _________________________________________________</w:t>
      </w:r>
    </w:p>
    <w:p/>
    <w:p/>
    <w:p>
      <w:r>
        <w:rPr>
          <w:b/>
          <w:sz w:val="20"/>
        </w:rPr>
        <w:t>Subsemnatul(a) : ____________________________________________</w:t>
      </w:r>
    </w:p>
    <w:p>
      <w:r>
        <w:rPr>
          <w:b w:val="0"/>
          <w:sz w:val="20"/>
        </w:rPr>
        <w:t>Domiciliat(ă) în : __________________________________________</w:t>
      </w:r>
    </w:p>
    <w:p>
      <w:r>
        <w:rPr>
          <w:b w:val="0"/>
          <w:sz w:val="20"/>
        </w:rPr>
        <w:t>Strada : __________________ Nr. : ______ Bloc : _____ Scara : __</w:t>
      </w:r>
    </w:p>
    <w:p>
      <w:r>
        <w:rPr>
          <w:b w:val="0"/>
          <w:sz w:val="20"/>
        </w:rPr>
        <w:t>Apartament : ______, Județul : _____________________________</w:t>
      </w:r>
    </w:p>
    <w:p>
      <w:r>
        <w:rPr>
          <w:b w:val="0"/>
          <w:sz w:val="20"/>
        </w:rPr>
        <w:t>Telefon : ___________________  E-mail : _______________________</w:t>
      </w:r>
    </w:p>
    <w:p/>
    <w:p/>
    <w:p>
      <w:r>
        <w:rPr>
          <w:b/>
          <w:sz w:val="20"/>
        </w:rPr>
        <w:t>Solicit eliberarea unei adeverințe din partea Asociației de Proprietari, cu următorul conținut :</w:t>
      </w:r>
    </w:p>
    <w:p>
      <w:r>
        <w:rPr>
          <w:b w:val="0"/>
          <w:sz w:val="20"/>
        </w:rPr>
        <w:t xml:space="preserve"> - Confirmarea calității de proprietar/locatar al apartamentului situat în imobilul administrat de Asociație;</w:t>
      </w:r>
    </w:p>
    <w:p>
      <w:r>
        <w:rPr>
          <w:b w:val="0"/>
          <w:sz w:val="20"/>
        </w:rPr>
        <w:t xml:space="preserve"> - Menționarea faptului că nu există datorii restante la întreținere, sau, după caz, specificarea situației financiare actuale;</w:t>
      </w:r>
    </w:p>
    <w:p>
      <w:r>
        <w:rPr>
          <w:b w:val="0"/>
          <w:sz w:val="20"/>
        </w:rPr>
        <w:t xml:space="preserve"> - Alte mențiuni specifice necesare solicitării mele (dacă este cazul) : ____________________________</w:t>
      </w:r>
    </w:p>
    <w:p/>
    <w:p/>
    <w:p>
      <w:r>
        <w:rPr>
          <w:b/>
          <w:sz w:val="20"/>
        </w:rPr>
        <w:t>Motivul solicitării adeverinței :</w:t>
      </w:r>
    </w:p>
    <w:p>
      <w:r>
        <w:rPr>
          <w:b w:val="0"/>
          <w:sz w:val="20"/>
        </w:rPr>
        <w:t xml:space="preserve"> ____________________________________________________________________________</w:t>
      </w:r>
    </w:p>
    <w:p>
      <w:r>
        <w:rPr>
          <w:b w:val="0"/>
          <w:sz w:val="20"/>
        </w:rPr>
        <w:t xml:space="preserve"> ____________________________________________________________________________</w:t>
      </w:r>
    </w:p>
    <w:p/>
    <w:p/>
    <w:p>
      <w:r>
        <w:rPr>
          <w:b/>
          <w:sz w:val="20"/>
        </w:rPr>
        <w:t>Declar pe propria răspundere că informațiile furnizate sunt reale și corecte.</w:t>
      </w:r>
    </w:p>
    <w:p/>
    <w:p/>
    <w:p>
      <w:r>
        <w:rPr>
          <w:b w:val="0"/>
          <w:sz w:val="20"/>
        </w:rPr>
        <w:t>Data : ____________________________</w:t>
      </w:r>
    </w:p>
    <w:p/>
    <w:p/>
    <w:p>
      <w:r>
        <w:rPr>
          <w:b w:val="0"/>
          <w:sz w:val="20"/>
        </w:rPr>
        <w:t>Semnătura solicitantului : ______________________________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Asociație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 Asociație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https://cerere-rapida.com/model-cerere-eliberare-adeverinta-asociatie-de-proprietari/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eliberare-adeverinta-asociatie-de-proprietar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