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DESPĂGUBIRE PENTRU DEFECȚIUNE ELECTRICĂ</w:t>
      </w:r>
    </w:p>
    <w:p/>
    <w:p/>
    <w:p>
      <w:r>
        <w:rPr>
          <w:b/>
          <w:sz w:val="20"/>
        </w:rPr>
        <w:t>Date reclamant:</w:t>
      </w:r>
    </w:p>
    <w:p>
      <w:r>
        <w:rPr>
          <w:b w:val="0"/>
          <w:sz w:val="20"/>
        </w:rPr>
        <w:t>Numele și prenumele: ______________________________________________</w:t>
      </w:r>
    </w:p>
    <w:p>
      <w:r>
        <w:rPr>
          <w:b w:val="0"/>
          <w:sz w:val="20"/>
        </w:rPr>
        <w:t>CNP: _____________________________________________________________</w:t>
      </w:r>
    </w:p>
    <w:p>
      <w:r>
        <w:rPr>
          <w:b w:val="0"/>
          <w:sz w:val="20"/>
        </w:rPr>
        <w:t>Adresa: ___________________________________________________________</w:t>
      </w:r>
    </w:p>
    <w:p>
      <w:r>
        <w:rPr>
          <w:b w:val="0"/>
          <w:sz w:val="20"/>
        </w:rPr>
        <w:t>Telefon / Email: _________________________________________________</w:t>
      </w:r>
    </w:p>
    <w:p/>
    <w:p>
      <w:r>
        <w:rPr>
          <w:b/>
          <w:sz w:val="20"/>
        </w:rPr>
        <w:t>Date societate furnizoare de energie electrică:</w:t>
      </w:r>
    </w:p>
    <w:p>
      <w:r>
        <w:rPr>
          <w:b w:val="0"/>
          <w:sz w:val="20"/>
        </w:rPr>
        <w:t>Denumirea furnizorului: ____________________________________________</w:t>
      </w:r>
    </w:p>
    <w:p>
      <w:r>
        <w:rPr>
          <w:b w:val="0"/>
          <w:sz w:val="20"/>
        </w:rPr>
        <w:t>Adresa sediu social: _______________________________________________</w:t>
      </w:r>
    </w:p>
    <w:p>
      <w:r>
        <w:rPr>
          <w:b w:val="0"/>
          <w:sz w:val="20"/>
        </w:rPr>
        <w:t>Număr contract de furnizare energie: 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Subsemnatul/subsemnata, reclamant, formulez prezenta CERERE de despăgubire pentru daune produse în urma defecțiunii electrice cauzate de furnizarea necorespunzătoare/de calitate neadecvată a energiei electrice, conform prevederilor legale în vigoare.</w:t>
      </w:r>
    </w:p>
    <w:p/>
    <w:p>
      <w:r>
        <w:rPr>
          <w:b/>
          <w:sz w:val="20"/>
        </w:rPr>
        <w:t>Descrierea defecțiunii și a daunelor:</w:t>
      </w:r>
    </w:p>
    <w:p>
      <w:r>
        <w:rPr>
          <w:b w:val="0"/>
          <w:sz w:val="20"/>
        </w:rPr>
        <w:t>În data de ____________________, în intervalul orar ____________, am constatat că echipamentele/electrocasnicele mele au suferit următoarele defecte: ___________________________________________________________________________________</w:t>
      </w:r>
    </w:p>
    <w:p>
      <w:r>
        <w:rPr>
          <w:b w:val="0"/>
          <w:sz w:val="20"/>
        </w:rPr>
        <w:t>Estimarea prejudiciului material suferit este în cuantum de: __________________ LEI.</w:t>
      </w:r>
    </w:p>
    <w:p/>
    <w:p>
      <w:r>
        <w:rPr>
          <w:b/>
          <w:sz w:val="20"/>
        </w:rPr>
        <w:t>Temei juridic:</w:t>
      </w:r>
    </w:p>
    <w:p>
      <w:r>
        <w:rPr>
          <w:b w:val="0"/>
          <w:sz w:val="20"/>
        </w:rPr>
        <w:t>Prezenta cerere se întemeiază pe prevederile art. 1349 și următoarele din Codul Civil privind răspunderea pentru prejudicii cauzate de energie electrică neconformă și pe legislația specifică în domeniul energiilor electrice.</w:t>
      </w:r>
    </w:p>
    <w:p/>
    <w:p>
      <w:r>
        <w:rPr>
          <w:b/>
          <w:sz w:val="20"/>
        </w:rPr>
        <w:t>Solicit:</w:t>
      </w:r>
    </w:p>
    <w:p>
      <w:r>
        <w:rPr>
          <w:b w:val="0"/>
          <w:sz w:val="20"/>
        </w:rPr>
        <w:t>1. Despăgubirea integrală a prejudiciilor materiale cauzate de defecțiunea electrică menționată mai sus;</w:t>
      </w:r>
    </w:p>
    <w:p>
      <w:r>
        <w:rPr>
          <w:b w:val="0"/>
          <w:sz w:val="20"/>
        </w:rPr>
        <w:t>2. Comunicarea în scris a soluției adoptate de către societatea furnizoare în termen legal;</w:t>
      </w:r>
    </w:p>
    <w:p>
      <w:r>
        <w:rPr>
          <w:b w:val="0"/>
          <w:sz w:val="20"/>
        </w:rPr>
        <w:t>3. Orice alte drepturi pe care legea mi le conferă în această speță.</w:t>
      </w:r>
    </w:p>
    <w:p/>
    <w:p/>
    <w:p>
      <w:r>
        <w:rPr>
          <w:b w:val="0"/>
          <w:sz w:val="20"/>
        </w:rPr>
        <w:t>Locul: ____________________    Data: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reclamantului: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https://cerere-rapida.com/model-cerere-despagubire-electrica/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spagubire-electric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