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DEMISIE LA ZI</w:t>
      </w:r>
    </w:p>
    <w:p/>
    <w:p/>
    <w:p>
      <w:r>
        <w:rPr>
          <w:b/>
          <w:sz w:val="20"/>
        </w:rPr>
        <w:t>Subsemnatul(a),</w:t>
      </w:r>
    </w:p>
    <w:p>
      <w:r>
        <w:rPr>
          <w:b w:val="0"/>
          <w:sz w:val="20"/>
        </w:rPr>
        <w:t>Nume și prenume : _________________________________________________</w:t>
      </w:r>
    </w:p>
    <w:p>
      <w:r>
        <w:rPr>
          <w:b w:val="0"/>
          <w:sz w:val="20"/>
        </w:rPr>
        <w:t>CNP : ______________________________________________________________</w:t>
      </w:r>
    </w:p>
    <w:p>
      <w:r>
        <w:rPr>
          <w:b w:val="0"/>
          <w:sz w:val="20"/>
        </w:rPr>
        <w:t>Funcția/postul ocupat : _____________________________________________</w:t>
      </w:r>
    </w:p>
    <w:p>
      <w:r>
        <w:rPr>
          <w:b w:val="0"/>
          <w:sz w:val="20"/>
        </w:rPr>
        <w:t>Unitatea angajatoare : _____________________________________________</w:t>
      </w:r>
    </w:p>
    <w:p/>
    <w:p>
      <w:r>
        <w:rPr>
          <w:b/>
          <w:sz w:val="20"/>
        </w:rPr>
        <w:t>Prin prezenta, formulez CEREREA DE DEMISIE, în conformitate cu prevederile Codului Muncii, cu încetarea raportului de muncă la data de azi.</w:t>
      </w:r>
    </w:p>
    <w:p/>
    <w:p>
      <w:r>
        <w:rPr>
          <w:b w:val="0"/>
          <w:sz w:val="20"/>
        </w:rPr>
        <w:t>Motivul demisiei (opțional) : ____________________________________________</w:t>
      </w:r>
    </w:p>
    <w:p/>
    <w:p>
      <w:r>
        <w:rPr>
          <w:b/>
          <w:sz w:val="20"/>
        </w:rPr>
        <w:t>Solicit să-mi fie eliberat un certificat care să ateste perioada de muncă și funcția deținută.</w:t>
      </w:r>
    </w:p>
    <w:p/>
    <w:p>
      <w:r>
        <w:rPr>
          <w:b w:val="0"/>
          <w:sz w:val="20"/>
        </w:rPr>
        <w:t>Mulțumesc pentru colaborare și sprijin pe perioada angajării.</w:t>
      </w:r>
    </w:p>
    <w:p/>
    <w:p/>
    <w:p>
      <w:r>
        <w:rPr>
          <w:b w:val="0"/>
          <w:sz w:val="20"/>
        </w:rPr>
        <w:t>Locul : _________________________    Data : _________________________</w:t>
      </w:r>
    </w:p>
    <w:p/>
    <w:p/>
    <w:p/>
    <w:p>
      <w:r>
        <w:rPr>
          <w:b w:val="0"/>
          <w:sz w:val="20"/>
        </w:rPr>
        <w:t>Semnătura angajatului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Angajat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Angajator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https://cerere-rapida.com/model-cerere-demisie-la-zi/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model-cerere-demisie-la-zi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