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DEMISIE FĂRĂ PREAVIZ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Conducerea ________________________________</w:t>
      </w:r>
    </w:p>
    <w:p>
      <w:r>
        <w:rPr>
          <w:b w:val="0"/>
          <w:sz w:val="20"/>
        </w:rPr>
        <w:t>___________________________________________</w:t>
      </w:r>
    </w:p>
    <w:p/>
    <w:p>
      <w:r>
        <w:rPr>
          <w:b/>
          <w:sz w:val="20"/>
        </w:rPr>
        <w:t>Subsemnatul/a,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Funcția : ________________________________________________________</w:t>
      </w:r>
    </w:p>
    <w:p>
      <w:r>
        <w:rPr>
          <w:b w:val="0"/>
          <w:sz w:val="20"/>
        </w:rPr>
        <w:t>Departamentul / Secția : __________________________________________</w:t>
      </w:r>
    </w:p>
    <w:p>
      <w:r>
        <w:rPr>
          <w:b w:val="0"/>
          <w:sz w:val="20"/>
        </w:rPr>
        <w:t>În baza contractului individual de muncă nr. ______________ din data _______________,</w:t>
      </w:r>
    </w:p>
    <w:p/>
    <w:p>
      <w:r>
        <w:rPr>
          <w:b w:val="0"/>
          <w:sz w:val="20"/>
        </w:rPr>
        <w:t>Vă adresez prezenta cerere prin care solicit încetarea contractului meu individual de muncă fără respectarea perioadei de preaviz prevăzute de lege, cu încetare imediată.</w:t>
      </w:r>
    </w:p>
    <w:p/>
    <w:p>
      <w:r>
        <w:rPr>
          <w:b/>
          <w:sz w:val="20"/>
        </w:rPr>
        <w:t>Motivul pentru care solicit demisia fără preaviz este următorul:</w:t>
      </w:r>
    </w:p>
    <w:p>
      <w:r>
        <w:rPr>
          <w:b w:val="0"/>
          <w:sz w:val="20"/>
        </w:rPr>
        <w:t>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</w:t>
      </w:r>
    </w:p>
    <w:p/>
    <w:p>
      <w:r>
        <w:rPr>
          <w:b w:val="0"/>
          <w:sz w:val="20"/>
        </w:rPr>
        <w:t>Declar că am luat la cunoștință drepturile și obligațiile mele în această situație conform Codului Muncii.</w:t>
      </w:r>
    </w:p>
    <w:p/>
    <w:p/>
    <w:p>
      <w:r>
        <w:rPr>
          <w:b w:val="0"/>
          <w:sz w:val="20"/>
        </w:rPr>
        <w:t>Data : _______________________________</w:t>
      </w:r>
    </w:p>
    <w:p/>
    <w:p/>
    <w:p/>
    <w:p>
      <w:r>
        <w:rPr>
          <w:b w:val="0"/>
          <w:sz w:val="20"/>
        </w:rPr>
        <w:t>Semnătura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Depunere cerere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Primire cerere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angajatului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reprezentantului angajatorului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https://cerere-rapida.com/model-cerere-demisie-fara-preaviz/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demisie-fara-preaviz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