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DECONTARE A CHELTUIELILOR PENTRU ACHIZIȚIA DE OCHELARI</w:t>
      </w:r>
    </w:p>
    <w:p/>
    <w:p/>
    <w:p>
      <w:r>
        <w:rPr>
          <w:b/>
          <w:sz w:val="20"/>
        </w:rPr>
        <w:t>Date solicitant :</w:t>
      </w:r>
    </w:p>
    <w:p>
      <w:r>
        <w:rPr>
          <w:b w:val="0"/>
          <w:sz w:val="20"/>
        </w:rPr>
        <w:t>Numele și prenumele : 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Adresa : _____________________________________________________________</w:t>
      </w:r>
    </w:p>
    <w:p>
      <w:r>
        <w:rPr>
          <w:b w:val="0"/>
          <w:sz w:val="20"/>
        </w:rPr>
        <w:t>Număr telefon : ______________________________________________________</w:t>
      </w:r>
    </w:p>
    <w:p/>
    <w:p>
      <w:r>
        <w:rPr>
          <w:b/>
          <w:sz w:val="20"/>
        </w:rPr>
        <w:t xml:space="preserve">Date angajator / instituție : </w:t>
      </w:r>
    </w:p>
    <w:p>
      <w:r>
        <w:rPr>
          <w:b w:val="0"/>
          <w:sz w:val="20"/>
        </w:rPr>
        <w:t>Denumire : ___________________________________________________________</w:t>
      </w:r>
    </w:p>
    <w:p>
      <w:r>
        <w:rPr>
          <w:b w:val="0"/>
          <w:sz w:val="20"/>
        </w:rPr>
        <w:t>Adresa : _____________________________________________________________</w:t>
      </w:r>
    </w:p>
    <w:p>
      <w:r>
        <w:rPr>
          <w:b w:val="0"/>
          <w:sz w:val="20"/>
        </w:rPr>
        <w:t>Cod fiscal : __________________________________________________________</w:t>
      </w:r>
    </w:p>
    <w:p/>
    <w:p>
      <w:r>
        <w:rPr>
          <w:b w:val="0"/>
          <w:sz w:val="20"/>
        </w:rPr>
        <w:t>Subsemnatul/a, solicit decontarea cheltuielilor efectuate pentru achiziția de ochelari, conform prevederilor legale în vigoare.</w:t>
      </w:r>
    </w:p>
    <w:p/>
    <w:p>
      <w:r>
        <w:rPr>
          <w:b/>
          <w:sz w:val="20"/>
        </w:rPr>
        <w:t>Date ochelari :</w:t>
      </w:r>
    </w:p>
    <w:p>
      <w:r>
        <w:rPr>
          <w:b w:val="0"/>
          <w:sz w:val="20"/>
        </w:rPr>
        <w:t>Tipul ochelarilor : _________________________________________________</w:t>
      </w:r>
    </w:p>
    <w:p>
      <w:r>
        <w:rPr>
          <w:b w:val="0"/>
          <w:sz w:val="20"/>
        </w:rPr>
        <w:t>Dioptrii : ___________________________________________________________</w:t>
      </w:r>
    </w:p>
    <w:p>
      <w:r>
        <w:rPr>
          <w:b w:val="0"/>
          <w:sz w:val="20"/>
        </w:rPr>
        <w:t>Data achiziției : _________________________________________________</w:t>
      </w:r>
    </w:p>
    <w:p>
      <w:r>
        <w:rPr>
          <w:b w:val="0"/>
          <w:sz w:val="20"/>
        </w:rPr>
        <w:t>Valoarea totală : _________________ LEI</w:t>
      </w:r>
    </w:p>
    <w:p/>
    <w:p>
      <w:r>
        <w:rPr>
          <w:b/>
          <w:sz w:val="20"/>
        </w:rPr>
        <w:t>Anexe :</w:t>
      </w:r>
    </w:p>
    <w:p>
      <w:r>
        <w:rPr>
          <w:b w:val="0"/>
          <w:sz w:val="20"/>
        </w:rPr>
        <w:t>1. Copie după prescripția medicală emisă de medic specialist oftalmolog.</w:t>
      </w:r>
    </w:p>
    <w:p>
      <w:r>
        <w:rPr>
          <w:b w:val="0"/>
          <w:sz w:val="20"/>
        </w:rPr>
        <w:t>2. Factură fiscală sau chitanță pentru achiziția ochelarilor.</w:t>
      </w:r>
    </w:p>
    <w:p>
      <w:r>
        <w:rPr>
          <w:b w:val="0"/>
          <w:sz w:val="20"/>
        </w:rPr>
        <w:t>3. Alte documente relevante (dacă este cazul).</w:t>
      </w:r>
    </w:p>
    <w:p/>
    <w:p>
      <w:r>
        <w:rPr>
          <w:b w:val="0"/>
          <w:sz w:val="20"/>
        </w:rPr>
        <w:t>Declar pe proprie răspundere că informațiile furnizate sunt corecte și că solicit decontarea cheltuielilor în conformitate cu prevederile legale aplicabile.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https://cerere-rapida.com/model-cerere-decontare-ochelari/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decontare-ochelari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