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DEBLOCARE CONT GARANȚIE TREZORERIE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/ Denumirea : _____________________________________________</w:t>
      </w:r>
    </w:p>
    <w:p>
      <w:r>
        <w:rPr>
          <w:b w:val="0"/>
          <w:sz w:val="20"/>
        </w:rPr>
        <w:t>CNP/CUI : ________________________________________________________________</w:t>
      </w:r>
    </w:p>
    <w:p>
      <w:r>
        <w:rPr>
          <w:b w:val="0"/>
          <w:sz w:val="20"/>
        </w:rPr>
        <w:t>Adresa sediu/domiciliu : ____________________________________________________</w:t>
      </w:r>
    </w:p>
    <w:p>
      <w:r>
        <w:rPr>
          <w:b w:val="0"/>
          <w:sz w:val="20"/>
        </w:rPr>
        <w:t>Telefon / E-mail : __________________________________________________________</w:t>
      </w:r>
    </w:p>
    <w:p/>
    <w:p>
      <w:r>
        <w:rPr>
          <w:b/>
          <w:sz w:val="20"/>
        </w:rPr>
        <w:t>Datele contului garanție trezorerie:</w:t>
      </w:r>
    </w:p>
    <w:p>
      <w:r>
        <w:rPr>
          <w:b w:val="0"/>
          <w:sz w:val="20"/>
        </w:rPr>
        <w:t>Număr cont : _______________________________________________________________</w:t>
      </w:r>
    </w:p>
    <w:p>
      <w:r>
        <w:rPr>
          <w:b w:val="0"/>
          <w:sz w:val="20"/>
        </w:rPr>
        <w:t>Banca : ____________________________________________________________________</w:t>
      </w:r>
    </w:p>
    <w:p>
      <w:r>
        <w:rPr>
          <w:b w:val="0"/>
          <w:sz w:val="20"/>
        </w:rPr>
        <w:t>Suma blocată : ______________________________________________________________</w:t>
      </w:r>
    </w:p>
    <w:p>
      <w:r>
        <w:rPr>
          <w:b w:val="0"/>
          <w:sz w:val="20"/>
        </w:rPr>
        <w:t>Data constituirii garanției : ________________________________________________</w:t>
      </w:r>
    </w:p>
    <w:p/>
    <w:p>
      <w:r>
        <w:rPr>
          <w:b/>
          <w:sz w:val="20"/>
        </w:rPr>
        <w:t>Subsemnatul/Subsemnata, solicit deblocarea contului de garanție trezorerie menționat mai sus, având în vedere: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Menționez că îndeplinesc condițiile legale necesare pentru deblocarea garanției, conform prevederilor legale în vigoare.</w:t>
      </w:r>
    </w:p>
    <w:p/>
    <w:p>
      <w:r>
        <w:rPr>
          <w:b w:val="0"/>
          <w:sz w:val="20"/>
        </w:rPr>
        <w:t>Declar pe propria răspundere că datele furnizate în prezenta cerere sunt corecte și complete. Mă angajez să respect toate obligațiile legale ce decurg din această solicitare.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p>
      <w:r>
        <w:rPr>
          <w:b w:val="0"/>
          <w:sz w:val="20"/>
        </w:rPr>
        <w:t>Semnătura solicitantului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Verificat de: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Aprobă: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 și semnătură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 și semnătură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https://cerere-rapida.com/model-cerere-deblocare-cont-garantie-trezorerie/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deblocare-cont-garantie-trezoreri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