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RECURS ÎMPOTRIVA ÎNCHEIERII JUDECĂTOREȘTI</w:t>
      </w:r>
    </w:p>
    <w:p/>
    <w:p>
      <w:r>
        <w:rPr>
          <w:b w:val="0"/>
          <w:sz w:val="20"/>
        </w:rPr>
        <w:t>Subsemnatul/Subsemnata : _______________________________________________</w:t>
      </w:r>
    </w:p>
    <w:p>
      <w:r>
        <w:rPr>
          <w:b w:val="0"/>
          <w:sz w:val="20"/>
        </w:rPr>
        <w:t>CNP : _________________________________________________________________</w:t>
      </w:r>
    </w:p>
    <w:p>
      <w:r>
        <w:rPr>
          <w:b w:val="0"/>
          <w:sz w:val="20"/>
        </w:rPr>
        <w:t>Domiciliat(ă) în : ______________________________________________________</w:t>
      </w:r>
    </w:p>
    <w:p>
      <w:r>
        <w:rPr>
          <w:b w:val="0"/>
          <w:sz w:val="20"/>
        </w:rPr>
        <w:t>Nr. actului de identitate : _______________________________________________</w:t>
      </w:r>
    </w:p>
    <w:p>
      <w:r>
        <w:rPr>
          <w:b w:val="0"/>
          <w:sz w:val="20"/>
        </w:rPr>
        <w:t>În calitate de : ________________________________________________________</w:t>
      </w:r>
    </w:p>
    <w:p/>
    <w:p>
      <w:r>
        <w:rPr>
          <w:b w:val="0"/>
          <w:sz w:val="20"/>
        </w:rPr>
        <w:t>În contradictoriu cu : ____________________________________________________</w:t>
      </w:r>
    </w:p>
    <w:p>
      <w:r>
        <w:rPr>
          <w:b/>
          <w:sz w:val="20"/>
        </w:rPr>
        <w:t>În dosarul nr. ____________________ al Judecătoriei ______________________</w:t>
      </w:r>
    </w:p>
    <w:p/>
    <w:p>
      <w:r>
        <w:rPr>
          <w:b w:val="0"/>
          <w:sz w:val="20"/>
        </w:rPr>
        <w:t>Formulez prezenta</w:t>
      </w:r>
    </w:p>
    <w:p>
      <w:pPr>
        <w:jc w:val="center"/>
      </w:pPr>
      <w:r>
        <w:rPr>
          <w:b/>
          <w:sz w:val="20"/>
        </w:rPr>
        <w:t>CERERE DE RECURS</w:t>
      </w:r>
    </w:p>
    <w:p/>
    <w:p>
      <w:r>
        <w:rPr>
          <w:b/>
          <w:sz w:val="20"/>
        </w:rPr>
        <w:t xml:space="preserve">Împotriva încheierii judecătorești pronunțate în dosarul mai sus menționat, pentru următoarele motive : </w:t>
      </w:r>
    </w:p>
    <w:p>
      <w:r>
        <w:rPr>
          <w:b w:val="0"/>
          <w:sz w:val="20"/>
        </w:rPr>
        <w:t>1. _______________________________________________________________________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_______________________________________________________________________</w:t>
      </w:r>
    </w:p>
    <w:p/>
    <w:p>
      <w:r>
        <w:rPr>
          <w:b w:val="0"/>
          <w:sz w:val="20"/>
        </w:rPr>
        <w:t>Susțin că încheierea atacată este nelegală și netemeinică, deoarece 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 w:val="0"/>
          <w:sz w:val="20"/>
        </w:rPr>
        <w:t>În susținerea recursului, solicit admiterea acestuia, anularea încheierii contestate și rejudecarea cauzei.</w:t>
      </w:r>
    </w:p>
    <w:p/>
    <w:p>
      <w:r>
        <w:rPr>
          <w:b/>
          <w:sz w:val="20"/>
        </w:rPr>
        <w:t xml:space="preserve">Anexez prezentei : </w:t>
      </w:r>
    </w:p>
    <w:p>
      <w:r>
        <w:rPr>
          <w:b w:val="0"/>
          <w:sz w:val="20"/>
        </w:rPr>
        <w:t>- Copie după încheierea judecătorească atacată</w:t>
      </w:r>
    </w:p>
    <w:p>
      <w:r>
        <w:rPr>
          <w:b w:val="0"/>
          <w:sz w:val="20"/>
        </w:rPr>
        <w:t>- Copie după procura specială (dacă este cazul)</w:t>
      </w:r>
    </w:p>
    <w:p>
      <w:r>
        <w:rPr>
          <w:b w:val="0"/>
          <w:sz w:val="20"/>
        </w:rPr>
        <w:t>- Alte înscrisuri relevante : ______________________________________________</w:t>
      </w:r>
    </w:p>
    <w:p/>
    <w:p>
      <w:r>
        <w:rPr>
          <w:b w:val="0"/>
          <w:sz w:val="20"/>
        </w:rPr>
        <w:t>Data : 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Reclamant/Recurent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Apărător (dacă este cazul)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https://cerere-rapida.com/model-cerere-de-recurs-impotriva-incheierii-judecatoresti/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model-cerere-de-recurs-impotriva-incheierii-judecatoresti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