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w:t>
      </w:r>
    </w:p>
    <w:p>
      <w:pPr>
        <w:jc w:val="center"/>
      </w:pPr>
      <w:r>
        <w:rPr>
          <w:b/>
          <w:sz w:val="20"/>
        </w:rPr>
        <w:t>pentru eliberarea documentelor de identitate</w:t>
      </w:r>
    </w:p>
    <w:p/>
    <w:p/>
    <w:p>
      <w:r>
        <w:rPr>
          <w:b/>
          <w:sz w:val="20"/>
        </w:rPr>
        <w:t>Subsemnatul/a:</w:t>
      </w:r>
    </w:p>
    <w:p>
      <w:r>
        <w:rPr>
          <w:b w:val="0"/>
          <w:sz w:val="20"/>
        </w:rPr>
        <w:t>Numele și prenumele : _____________________________________________</w:t>
      </w:r>
    </w:p>
    <w:p>
      <w:r>
        <w:rPr>
          <w:b w:val="0"/>
          <w:sz w:val="20"/>
        </w:rPr>
        <w:t>CNP : _____________________________________________________________</w:t>
      </w:r>
    </w:p>
    <w:p>
      <w:r>
        <w:rPr>
          <w:b w:val="0"/>
          <w:sz w:val="20"/>
        </w:rPr>
        <w:t>Domiciliul : _______________________________________________________</w:t>
      </w:r>
    </w:p>
    <w:p>
      <w:r>
        <w:rPr>
          <w:b w:val="0"/>
          <w:sz w:val="20"/>
        </w:rPr>
        <w:t>Telefon : _________________________________________________________</w:t>
      </w:r>
    </w:p>
    <w:p>
      <w:r>
        <w:rPr>
          <w:b w:val="0"/>
          <w:sz w:val="20"/>
        </w:rPr>
        <w:t>Email : ___________________________________________________________</w:t>
      </w:r>
    </w:p>
    <w:p/>
    <w:p>
      <w:r>
        <w:rPr>
          <w:b/>
          <w:sz w:val="20"/>
        </w:rPr>
        <w:t>Solicit eliberarea următoarelor documente de identitate:</w:t>
      </w:r>
    </w:p>
    <w:p>
      <w:r>
        <w:rPr>
          <w:b w:val="0"/>
          <w:sz w:val="20"/>
        </w:rPr>
        <w:t>☐ Carte de identitate nouă</w:t>
      </w:r>
    </w:p>
    <w:p>
      <w:r>
        <w:rPr>
          <w:b w:val="0"/>
          <w:sz w:val="20"/>
        </w:rPr>
        <w:t>☐ Carte de identitate pentru prima dată</w:t>
      </w:r>
    </w:p>
    <w:p>
      <w:r>
        <w:rPr>
          <w:b w:val="0"/>
          <w:sz w:val="20"/>
        </w:rPr>
        <w:t>☐ Livret de serviciu</w:t>
      </w:r>
    </w:p>
    <w:p>
      <w:r>
        <w:rPr>
          <w:b w:val="0"/>
          <w:sz w:val="20"/>
        </w:rPr>
        <w:t>☐ Alte documente: _________________________________________________</w:t>
      </w:r>
    </w:p>
    <w:p/>
    <w:p>
      <w:r>
        <w:rPr>
          <w:b/>
          <w:sz w:val="20"/>
        </w:rPr>
        <w:t>Motivul solicitării:</w:t>
      </w:r>
    </w:p>
    <w:p>
      <w:r>
        <w:rPr>
          <w:b w:val="0"/>
          <w:sz w:val="20"/>
        </w:rPr>
        <w:t>_______________________________________________________________</w:t>
      </w:r>
    </w:p>
    <w:p>
      <w:r>
        <w:rPr>
          <w:b w:val="0"/>
          <w:sz w:val="20"/>
        </w:rPr>
        <w:t>_______________________________________________________________</w:t>
      </w:r>
    </w:p>
    <w:p/>
    <w:p>
      <w:r>
        <w:rPr>
          <w:b/>
          <w:sz w:val="20"/>
        </w:rPr>
        <w:t>Declar pe propria răspundere că informațiile furnizate sunt corecte și complete. Înțeleg că datele mele personale vor fi prelucrate în conformitate cu legislația în vigoare privind protecția datelor cu caracter personal.</w:t>
      </w:r>
    </w:p>
    <w:p/>
    <w:p/>
    <w:p>
      <w:r>
        <w:rPr>
          <w:b w:val="0"/>
          <w:sz w:val="20"/>
        </w:rPr>
        <w:t>Locul : ____________________________    Data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w:t>
            </w:r>
          </w:p>
        </w:tc>
        <w:tc>
          <w:tcPr>
            <w:tcW w:type="dxa" w:w="4986"/>
            <w:tcBorders>
              <w:top w:val="nil"/>
              <w:left w:val="nil"/>
              <w:bottom w:val="nil"/>
              <w:right w:val="nil"/>
              <w:insideH w:val="nil"/>
              <w:insideV w:val="nil"/>
            </w:tcBorders>
          </w:tcPr>
          <w:p>
            <w:pPr>
              <w:jc w:val="center"/>
            </w:pPr>
            <w:r>
              <w:t>Reprezentant autoritate</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https://cerere-rapida.com/model-cerere-de-mana/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https://cerere-rapida.com</w:t>
        </w:r>
      </w:hyperlink>
    </w:p>
    <w:p>
      <w:pPr>
        <w:jc w:val="center"/>
      </w:pPr>
      <w:r>
        <w:rPr>
          <w:color w:val="808080"/>
          <w:sz w:val="20"/>
        </w:rPr>
        <w:t>Acest model este destinat exclusiv utilizarii personale, necomerciale.</w:t>
        <w:br/>
        <w:t>Orice distribuire sau publicare trebuie sa mentioneze sursa. © cerere-rapida.com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rapida.com/model-cerere-de-mana/" TargetMode="External"/><Relationship Id="rId10" Type="http://schemas.openxmlformats.org/officeDocument/2006/relationships/hyperlink" Target="https://cerere-rap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