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CHEMARE ÎN JUDECATĂ PRIVIND OBLIGAREA LA PLATA CHELTUIELILOR RESTANTE</w:t>
      </w:r>
    </w:p>
    <w:p/>
    <w:p/>
    <w:p>
      <w:r>
        <w:rPr>
          <w:b/>
          <w:sz w:val="20"/>
        </w:rPr>
        <w:t>Către</w:t>
      </w:r>
    </w:p>
    <w:p>
      <w:r>
        <w:rPr>
          <w:b w:val="0"/>
          <w:sz w:val="20"/>
        </w:rPr>
        <w:t>Instanța de judecată competentă în materia civilă</w:t>
      </w:r>
    </w:p>
    <w:p/>
    <w:p>
      <w:r>
        <w:rPr>
          <w:b/>
          <w:sz w:val="20"/>
        </w:rPr>
        <w:t>Reclamant:</w:t>
      </w:r>
    </w:p>
    <w:p>
      <w:r>
        <w:rPr>
          <w:b w:val="0"/>
          <w:sz w:val="20"/>
        </w:rPr>
        <w:t>Numele și prenumele: ________________________________________________</w:t>
      </w:r>
    </w:p>
    <w:p>
      <w:r>
        <w:rPr>
          <w:b w:val="0"/>
          <w:sz w:val="20"/>
        </w:rPr>
        <w:t>CNP: _____________________________________________________________</w:t>
      </w:r>
    </w:p>
    <w:p>
      <w:r>
        <w:rPr>
          <w:b w:val="0"/>
          <w:sz w:val="20"/>
        </w:rPr>
        <w:t>Domiciliul: ________________________________________________________</w:t>
      </w:r>
    </w:p>
    <w:p>
      <w:r>
        <w:rPr>
          <w:b w:val="0"/>
          <w:sz w:val="20"/>
        </w:rPr>
        <w:t>Telefon: ___________________________________________________________</w:t>
      </w:r>
    </w:p>
    <w:p/>
    <w:p>
      <w:r>
        <w:rPr>
          <w:b/>
          <w:sz w:val="20"/>
        </w:rPr>
        <w:t>Pârât:</w:t>
      </w:r>
    </w:p>
    <w:p>
      <w:r>
        <w:rPr>
          <w:b w:val="0"/>
          <w:sz w:val="20"/>
        </w:rPr>
        <w:t>Numele și prenumele / Denumirea: ___________________________________</w:t>
      </w:r>
    </w:p>
    <w:p>
      <w:r>
        <w:rPr>
          <w:b w:val="0"/>
          <w:sz w:val="20"/>
        </w:rPr>
        <w:t>CUI/CNP: ___________________________________________________________</w:t>
      </w:r>
    </w:p>
    <w:p>
      <w:r>
        <w:rPr>
          <w:b w:val="0"/>
          <w:sz w:val="20"/>
        </w:rPr>
        <w:t>Sediul/Domiciliul: _________________________________________________</w:t>
      </w:r>
    </w:p>
    <w:p>
      <w:r>
        <w:rPr>
          <w:b w:val="0"/>
          <w:sz w:val="20"/>
        </w:rPr>
        <w:t>Telefon: ___________________________________________________________</w:t>
      </w:r>
    </w:p>
    <w:p/>
    <w:p>
      <w:r>
        <w:rPr>
          <w:b/>
          <w:sz w:val="20"/>
        </w:rPr>
        <w:t>Obiectul cererii:</w:t>
      </w:r>
    </w:p>
    <w:p>
      <w:r>
        <w:rPr>
          <w:b w:val="0"/>
          <w:sz w:val="20"/>
        </w:rPr>
        <w:t>Obligarea pârâtului la plata cheltuielilor restante în cuantum de ___________ LEI, reprezentând:</w:t>
      </w:r>
    </w:p>
    <w:p>
      <w:r>
        <w:rPr>
          <w:b w:val="0"/>
          <w:sz w:val="20"/>
        </w:rPr>
        <w:t xml:space="preserve"> - _________________________________________________________________</w:t>
      </w:r>
    </w:p>
    <w:p>
      <w:r>
        <w:rPr>
          <w:b w:val="0"/>
          <w:sz w:val="20"/>
        </w:rPr>
        <w:t xml:space="preserve"> - _________________________________________________________________</w:t>
      </w:r>
    </w:p>
    <w:p>
      <w:r>
        <w:rPr>
          <w:b w:val="0"/>
          <w:sz w:val="20"/>
        </w:rPr>
        <w:t xml:space="preserve"> - _________________________________________________________________</w:t>
      </w:r>
    </w:p>
    <w:p/>
    <w:p>
      <w:r>
        <w:rPr>
          <w:b/>
          <w:sz w:val="20"/>
        </w:rPr>
        <w:t>Motivele de fapt și de drept:</w:t>
      </w:r>
    </w:p>
    <w:p>
      <w:r>
        <w:rPr>
          <w:b w:val="0"/>
          <w:sz w:val="20"/>
        </w:rPr>
        <w:t>1. Între reclamant și pârât a fost încheiat un contract de ________________________, în baza căruia pârâtul s-a obligat să plătească cheltuielile aferente.</w:t>
      </w:r>
    </w:p>
    <w:p>
      <w:r>
        <w:rPr>
          <w:b w:val="0"/>
          <w:sz w:val="20"/>
        </w:rPr>
        <w:t>2. Pârâtul nu și-a îndeplinit obligația de plată a cheltuielilor conform termenilor contractuali, rezultând o sumă restantă de ___________ LEI.</w:t>
      </w:r>
    </w:p>
    <w:p>
      <w:r>
        <w:rPr>
          <w:b w:val="0"/>
          <w:sz w:val="20"/>
        </w:rPr>
        <w:t>3. Conform art. 1535 și următoarele din Codul civil, precum și dispozițiilor Legii nr. 71/2011 privind procedura insolvenței persoanelor fizice (dacă este cazul), reclamantul solicită obligarea pârâtului la plata sumei restante.</w:t>
      </w:r>
    </w:p>
    <w:p>
      <w:r>
        <w:rPr>
          <w:b w:val="0"/>
          <w:sz w:val="20"/>
        </w:rPr>
        <w:t>4. Conform Codului de procedură civilă, art. 202 și următoarele, reclamantul formulează prezenta cerere de chemare în judecată.</w:t>
      </w:r>
    </w:p>
    <w:p/>
    <w:p>
      <w:r>
        <w:rPr>
          <w:b/>
          <w:sz w:val="20"/>
        </w:rPr>
        <w:t>Probe:</w:t>
      </w:r>
    </w:p>
    <w:p>
      <w:r>
        <w:rPr>
          <w:b w:val="0"/>
          <w:sz w:val="20"/>
        </w:rPr>
        <w:t>1. Copia contractului nr. ______ din data __________</w:t>
      </w:r>
    </w:p>
    <w:p>
      <w:r>
        <w:rPr>
          <w:b w:val="0"/>
          <w:sz w:val="20"/>
        </w:rPr>
        <w:t>2. Extras de cont / facturi / alte documente care dovedesc cheltuielile restante</w:t>
      </w:r>
    </w:p>
    <w:p>
      <w:r>
        <w:rPr>
          <w:b w:val="0"/>
          <w:sz w:val="20"/>
        </w:rPr>
        <w:t>3. Orice alte înscrisuri relevante</w:t>
      </w:r>
    </w:p>
    <w:p/>
    <w:p>
      <w:r>
        <w:rPr>
          <w:b/>
          <w:sz w:val="20"/>
        </w:rPr>
        <w:t>În temeiul celor de mai sus, solicit:</w:t>
      </w:r>
    </w:p>
    <w:p>
      <w:r>
        <w:rPr>
          <w:b w:val="0"/>
          <w:sz w:val="20"/>
        </w:rPr>
        <w:t>1. Admiterea cererii de chemare în judecată.</w:t>
      </w:r>
    </w:p>
    <w:p>
      <w:r>
        <w:rPr>
          <w:b w:val="0"/>
          <w:sz w:val="20"/>
        </w:rPr>
        <w:t>2. Obligarea pârâtului la plata cheltuielilor restante în cuantum de ___________ LEI către reclamant.</w:t>
      </w:r>
    </w:p>
    <w:p>
      <w:r>
        <w:rPr>
          <w:b w:val="0"/>
          <w:sz w:val="20"/>
        </w:rPr>
        <w:t>3. Obligarea pârâtului la plata cheltuielilor de judecată.</w:t>
      </w:r>
    </w:p>
    <w:p>
      <w:r>
        <w:rPr>
          <w:b w:val="0"/>
          <w:sz w:val="20"/>
        </w:rPr>
        <w:t>4. Pronunțarea unei hotărâri executorii.</w:t>
      </w:r>
    </w:p>
    <w:p/>
    <w:p/>
    <w:p>
      <w:r>
        <w:rPr>
          <w:b w:val="0"/>
          <w:sz w:val="20"/>
        </w:rPr>
        <w:t>Data: ____________________</w:t>
      </w:r>
    </w:p>
    <w:p>
      <w:r>
        <w:rPr>
          <w:b w:val="0"/>
          <w:sz w:val="20"/>
        </w:rPr>
        <w:t>Locul: 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Reclamant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Semnătura: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https://cerere-rapida.com/model-cerere-de-chemare-in-judecata-privind-obligarea-la-plata-cheltuielilor-restante/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de-chemare-in-judecata-privind-obligarea-la-plata-cheltuielilor-restant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