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CONTESTAȚIE</w:t>
      </w:r>
    </w:p>
    <w:p>
      <w:pPr>
        <w:jc w:val="center"/>
      </w:pPr>
      <w:r>
        <w:rPr>
          <w:b w:val="0"/>
          <w:sz w:val="20"/>
        </w:rPr>
        <w:t>referitoare la rezultatul examenului auto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Comisia de Contestatii din cadrul Autorității Rutiere Române</w:t>
      </w:r>
    </w:p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</w:t>
      </w:r>
    </w:p>
    <w:p>
      <w:r>
        <w:rPr>
          <w:b w:val="0"/>
          <w:sz w:val="20"/>
        </w:rPr>
        <w:t>CNP : 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</w:t>
      </w:r>
    </w:p>
    <w:p>
      <w:r>
        <w:rPr>
          <w:b w:val="0"/>
          <w:sz w:val="20"/>
        </w:rPr>
        <w:t>Telefon : ________________________________________________________</w:t>
      </w:r>
    </w:p>
    <w:p>
      <w:r>
        <w:rPr>
          <w:b w:val="0"/>
          <w:sz w:val="20"/>
        </w:rPr>
        <w:t>E-mail : __________________________________________________________</w:t>
      </w:r>
    </w:p>
    <w:p/>
    <w:p>
      <w:r>
        <w:rPr>
          <w:b/>
          <w:sz w:val="20"/>
        </w:rPr>
        <w:t>Obiect:</w:t>
      </w:r>
    </w:p>
    <w:p>
      <w:r>
        <w:rPr>
          <w:b w:val="0"/>
          <w:sz w:val="20"/>
        </w:rPr>
        <w:t>Contestarea rezultatului examenului auto susținut la data: _______________</w:t>
      </w:r>
    </w:p>
    <w:p>
      <w:r>
        <w:rPr>
          <w:b w:val="0"/>
          <w:sz w:val="20"/>
        </w:rPr>
        <w:t>în vederea obținerii permisului de conducere pentru categoria: ____________</w:t>
      </w:r>
    </w:p>
    <w:p/>
    <w:p>
      <w:r>
        <w:rPr>
          <w:b/>
          <w:sz w:val="20"/>
        </w:rPr>
        <w:t>Motivele contestatiei:</w:t>
      </w:r>
    </w:p>
    <w:p>
      <w:r>
        <w:rPr>
          <w:b w:val="0"/>
          <w:sz w:val="20"/>
        </w:rPr>
        <w:t>1. Consider că evaluarea nu a fost corectă din următoarele motive:</w:t>
      </w:r>
    </w:p>
    <w:p>
      <w:r>
        <w:rPr>
          <w:b w:val="0"/>
          <w:sz w:val="20"/>
        </w:rPr>
        <w:t xml:space="preserve">   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</w:t>
      </w:r>
    </w:p>
    <w:p>
      <w:r>
        <w:rPr>
          <w:b w:val="0"/>
          <w:sz w:val="20"/>
        </w:rPr>
        <w:t>2. Consider că au existat nereguli în desfășurarea examenului, respectiv:</w:t>
      </w:r>
    </w:p>
    <w:p>
      <w:r>
        <w:rPr>
          <w:b w:val="0"/>
          <w:sz w:val="20"/>
        </w:rPr>
        <w:t xml:space="preserve">   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</w:t>
      </w:r>
    </w:p>
    <w:p/>
    <w:p>
      <w:r>
        <w:rPr>
          <w:b/>
          <w:sz w:val="20"/>
        </w:rPr>
        <w:t>În drept,</w:t>
      </w:r>
    </w:p>
    <w:p>
      <w:r>
        <w:rPr>
          <w:b w:val="0"/>
          <w:sz w:val="20"/>
        </w:rPr>
        <w:t>Solicit reevaluarea probei sau reluarea examenului, conform prevederilor legale în vigoare.</w:t>
      </w:r>
    </w:p>
    <w:p/>
    <w:p>
      <w:r>
        <w:rPr>
          <w:b/>
          <w:sz w:val="20"/>
        </w:rPr>
        <w:t>Anexez următoarele documente:</w:t>
      </w:r>
    </w:p>
    <w:p>
      <w:r>
        <w:rPr>
          <w:b w:val="0"/>
          <w:sz w:val="20"/>
        </w:rPr>
        <w:t>- Copie act de identitate</w:t>
      </w:r>
    </w:p>
    <w:p>
      <w:r>
        <w:rPr>
          <w:b w:val="0"/>
          <w:sz w:val="20"/>
        </w:rPr>
        <w:t>- Chitanța/plata taxei de contestare</w:t>
      </w:r>
    </w:p>
    <w:p>
      <w:r>
        <w:rPr>
          <w:b w:val="0"/>
          <w:sz w:val="20"/>
        </w:rPr>
        <w:t>- Alte documente relevante: 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</w:t>
      </w:r>
    </w:p>
    <w:p/>
    <w:p>
      <w:r>
        <w:rPr>
          <w:b/>
          <w:sz w:val="20"/>
        </w:rPr>
        <w:t>Data : _____________________________</w:t>
      </w:r>
    </w:p>
    <w:p>
      <w:r>
        <w:rPr>
          <w:b/>
          <w:sz w:val="20"/>
        </w:rPr>
        <w:t>Semnătura 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Contestatar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Comisie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https://cerere-rapida.com/model-cerere-contestatie-examen-auto/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contestatie-examen-auto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