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CONCEDIU DE ODINHĂ</w:t>
      </w:r>
    </w:p>
    <w:p/>
    <w:p>
      <w:r>
        <w:rPr>
          <w:b/>
          <w:sz w:val="20"/>
        </w:rPr>
        <w:t>Subsemnatul(a) : _________________________________________________</w:t>
      </w:r>
    </w:p>
    <w:p>
      <w:r>
        <w:rPr>
          <w:b w:val="0"/>
          <w:sz w:val="20"/>
        </w:rPr>
        <w:t>Funcția : ________________________________________________________</w:t>
      </w:r>
    </w:p>
    <w:p>
      <w:r>
        <w:rPr>
          <w:b w:val="0"/>
          <w:sz w:val="20"/>
        </w:rPr>
        <w:t>Departamentul : _________________________________________________</w:t>
      </w:r>
    </w:p>
    <w:p>
      <w:r>
        <w:rPr>
          <w:b w:val="0"/>
          <w:sz w:val="20"/>
        </w:rPr>
        <w:t xml:space="preserve">Cu respect vă solicit concediu de odihnă pentru perioada : </w:t>
      </w:r>
    </w:p>
    <w:p>
      <w:r>
        <w:rPr>
          <w:b w:val="0"/>
          <w:sz w:val="20"/>
        </w:rPr>
        <w:t>Data începerii concediului : ______________________</w:t>
      </w:r>
    </w:p>
    <w:p>
      <w:r>
        <w:rPr>
          <w:b w:val="0"/>
          <w:sz w:val="20"/>
        </w:rPr>
        <w:t>Data încheierii concediului : ______________________</w:t>
      </w:r>
    </w:p>
    <w:p>
      <w:r>
        <w:rPr>
          <w:b w:val="0"/>
          <w:sz w:val="20"/>
        </w:rPr>
        <w:t>Numărul total de zile solicitate : ___________________</w:t>
      </w:r>
    </w:p>
    <w:p/>
    <w:p>
      <w:r>
        <w:rPr>
          <w:b/>
          <w:sz w:val="20"/>
        </w:rPr>
        <w:t>Motivele solicitării concediului (opțional) 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 w:val="0"/>
          <w:sz w:val="20"/>
        </w:rPr>
        <w:t>Declar că am luat la cunoștință drepturile și obligațiile privind concediul de odihnă prevăzute de Codul Muncii şi regulamentul intern al companiei.</w:t>
      </w:r>
    </w:p>
    <w:p/>
    <w:p>
      <w:r>
        <w:rPr>
          <w:b w:val="0"/>
          <w:sz w:val="20"/>
        </w:rPr>
        <w:t>Vă rog să aprobați această cerere.</w:t>
      </w:r>
    </w:p>
    <w:p/>
    <w:p/>
    <w:p>
      <w:r>
        <w:rPr>
          <w:b w:val="0"/>
          <w:sz w:val="20"/>
        </w:rPr>
        <w:t>Data : 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Aprobat de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https://cerere-rapida.com/model-cerere-concediu/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model-cerere-concediu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