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COMPENSARE SUME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şi prenumele / Denumirea : _________________________________________________</w:t>
      </w:r>
    </w:p>
    <w:p>
      <w:r>
        <w:rPr>
          <w:b w:val="0"/>
          <w:sz w:val="20"/>
        </w:rPr>
        <w:t>CUI / CNP : _______________________________________________________________________</w:t>
      </w:r>
    </w:p>
    <w:p>
      <w:r>
        <w:rPr>
          <w:b w:val="0"/>
          <w:sz w:val="20"/>
        </w:rPr>
        <w:t>Adresă sediu social / domiciliu : _________________________________________________</w:t>
      </w:r>
    </w:p>
    <w:p>
      <w:r>
        <w:rPr>
          <w:b w:val="0"/>
          <w:sz w:val="20"/>
        </w:rPr>
        <w:t>Număr de telefon : ________________________________________________________________</w:t>
      </w:r>
    </w:p>
    <w:p>
      <w:r>
        <w:rPr>
          <w:b w:val="0"/>
          <w:sz w:val="20"/>
        </w:rPr>
        <w:t>Adresă e-mail : _________________________________________________________________</w:t>
      </w:r>
    </w:p>
    <w:p/>
    <w:p>
      <w:r>
        <w:rPr>
          <w:b/>
          <w:sz w:val="20"/>
        </w:rPr>
        <w:t>Date beneficiar compensare:</w:t>
      </w:r>
    </w:p>
    <w:p>
      <w:r>
        <w:rPr>
          <w:b w:val="0"/>
          <w:sz w:val="20"/>
        </w:rPr>
        <w:t>Denumire instituţie ANAF : _______________________________________________________</w:t>
      </w:r>
    </w:p>
    <w:p>
      <w:r>
        <w:rPr>
          <w:b w:val="0"/>
          <w:sz w:val="20"/>
        </w:rPr>
        <w:t>Cod Unic de Înregistrare Fiscală : 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Prin prezenta solicit compensarea sumelor reprezentând creanțe fiscale plătite în exces, neachitate sau rambursate necuvenit, conform dispozițiilor legale în vigoare.</w:t>
      </w:r>
    </w:p>
    <w:p/>
    <w:p>
      <w:r>
        <w:rPr>
          <w:b/>
          <w:sz w:val="20"/>
        </w:rPr>
        <w:t>Detalii privind compensația:</w:t>
      </w:r>
    </w:p>
    <w:p>
      <w:r>
        <w:rPr>
          <w:b w:val="0"/>
          <w:sz w:val="20"/>
        </w:rPr>
        <w:t>Tipul creanței fiscale : ________________________________________________________</w:t>
      </w:r>
    </w:p>
    <w:p>
      <w:r>
        <w:rPr>
          <w:b w:val="0"/>
          <w:sz w:val="20"/>
        </w:rPr>
        <w:t>Valoarea creanței : ___________________________ LEI</w:t>
      </w:r>
    </w:p>
    <w:p>
      <w:r>
        <w:rPr>
          <w:b w:val="0"/>
          <w:sz w:val="20"/>
        </w:rPr>
        <w:t>Perioada fiscală/Număr decizie : _________________________________________________</w:t>
      </w:r>
    </w:p>
    <w:p>
      <w:r>
        <w:rPr>
          <w:b w:val="0"/>
          <w:sz w:val="20"/>
        </w:rPr>
        <w:t>Motivul solicitării compensării : __________________________________________________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Copie după decizia de impunere / alt act administrativ.</w:t>
      </w:r>
    </w:p>
    <w:p>
      <w:r>
        <w:rPr>
          <w:b w:val="0"/>
          <w:sz w:val="20"/>
        </w:rPr>
        <w:t>- Dovada plății sau alte documente justificative.</w:t>
      </w:r>
    </w:p>
    <w:p>
      <w:r>
        <w:rPr>
          <w:b w:val="0"/>
          <w:sz w:val="20"/>
        </w:rPr>
        <w:t>- Alte documente relevante (specificați).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Subsemnatul(a), declar pe propria răspundere că informațiile furnizate în prezenta cerere sunt complete, corecte și conforme cu realitatea, înțelegând responsabilitățile legale ce decurg din depunerea acestei cereri.</w:t>
      </w:r>
    </w:p>
    <w:p/>
    <w:p/>
    <w:p>
      <w:r>
        <w:rPr>
          <w:b w:val="0"/>
          <w:sz w:val="20"/>
        </w:rPr>
        <w:t>Locul : ___________________________________    Data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Ştampila și semnătura reprezentantului legal (dacă este cazul)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https://cerere-rapida.com/model-cerere-compensare-sume-anaf/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compensare-sume-anaf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