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ELIBERARE A CERTIFICATULUI FISCAL</w:t>
      </w:r>
    </w:p>
    <w:p/>
    <w:p/>
    <w:p>
      <w:r>
        <w:rPr>
          <w:b w:val="0"/>
          <w:sz w:val="20"/>
        </w:rPr>
        <w:t>Către : Direcția Generală Regională a Finanțelor Publice</w:t>
      </w:r>
    </w:p>
    <w:p>
      <w:r>
        <w:rPr>
          <w:b w:val="0"/>
          <w:sz w:val="20"/>
        </w:rPr>
        <w:t>Serviciul Fiscal pentru Persoane Fizice</w:t>
      </w:r>
    </w:p>
    <w:p/>
    <w:p>
      <w:r>
        <w:rPr>
          <w:b/>
          <w:sz w:val="20"/>
        </w:rPr>
        <w:t>Datele solicitantului :</w:t>
      </w:r>
    </w:p>
    <w:p>
      <w:r>
        <w:rPr>
          <w:b w:val="0"/>
          <w:sz w:val="20"/>
        </w:rPr>
        <w:t>Numele și prenumele : ______________________________________________</w:t>
      </w:r>
    </w:p>
    <w:p>
      <w:r>
        <w:rPr>
          <w:b w:val="0"/>
          <w:sz w:val="20"/>
        </w:rPr>
        <w:t>CNP : ______________________________________________________________</w:t>
      </w:r>
    </w:p>
    <w:p>
      <w:r>
        <w:rPr>
          <w:b w:val="0"/>
          <w:sz w:val="20"/>
        </w:rPr>
        <w:t>Adresa de domiciliu : ________________________________________________</w:t>
      </w:r>
    </w:p>
    <w:p>
      <w:r>
        <w:rPr>
          <w:b w:val="0"/>
          <w:sz w:val="20"/>
        </w:rPr>
        <w:t>Telefon : ____________________________________________________________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</w:t>
      </w:r>
    </w:p>
    <w:p/>
    <w:p>
      <w:r>
        <w:rPr>
          <w:b w:val="0"/>
          <w:sz w:val="20"/>
        </w:rPr>
        <w:t>Subsemnatul/a, solicit eliberarea certificatului fiscal pentru persoanele fizice, conform prevederilor Codului de Procedură Fiscală și legislației în vigoare.</w:t>
      </w:r>
    </w:p>
    <w:p/>
    <w:p>
      <w:r>
        <w:rPr>
          <w:b/>
          <w:sz w:val="20"/>
        </w:rPr>
        <w:t>Motivul solicitării certificatului fiscal (se bifează):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54"/>
          </w:tcPr>
          <w:p>
            <w:pPr>
              <w:jc w:val="left"/>
            </w:pPr>
            <w:r>
              <w:rPr>
                <w:sz w:val="20"/>
              </w:rPr>
              <w:t>☐</w:t>
            </w:r>
          </w:p>
        </w:tc>
        <w:tc>
          <w:tcPr>
            <w:tcW w:type="dxa" w:w="7937"/>
          </w:tcPr>
          <w:p>
            <w:pPr>
              <w:jc w:val="left"/>
            </w:pPr>
            <w:r>
              <w:rPr>
                <w:sz w:val="20"/>
              </w:rPr>
              <w:t>Certificat fiscal pentru obținerea unor drepturi sociale</w:t>
            </w:r>
          </w:p>
        </w:tc>
      </w:tr>
      <w:tr>
        <w:tc>
          <w:tcPr>
            <w:tcW w:type="dxa" w:w="454"/>
          </w:tcPr>
          <w:p>
            <w:pPr>
              <w:jc w:val="left"/>
            </w:pPr>
            <w:r>
              <w:rPr>
                <w:sz w:val="20"/>
              </w:rPr>
              <w:t>☐</w:t>
            </w:r>
          </w:p>
        </w:tc>
        <w:tc>
          <w:tcPr>
            <w:tcW w:type="dxa" w:w="7937"/>
          </w:tcPr>
          <w:p>
            <w:pPr>
              <w:jc w:val="left"/>
            </w:pPr>
            <w:r>
              <w:rPr>
                <w:sz w:val="20"/>
              </w:rPr>
              <w:t>Certificat fiscal pentru tranzacții imobiliare</w:t>
            </w:r>
          </w:p>
        </w:tc>
      </w:tr>
      <w:tr>
        <w:tc>
          <w:tcPr>
            <w:tcW w:type="dxa" w:w="454"/>
          </w:tcPr>
          <w:p>
            <w:pPr>
              <w:jc w:val="left"/>
            </w:pPr>
            <w:r>
              <w:rPr>
                <w:sz w:val="20"/>
              </w:rPr>
              <w:t>☐</w:t>
            </w:r>
          </w:p>
        </w:tc>
        <w:tc>
          <w:tcPr>
            <w:tcW w:type="dxa" w:w="7937"/>
          </w:tcPr>
          <w:p>
            <w:pPr>
              <w:jc w:val="left"/>
            </w:pPr>
            <w:r>
              <w:rPr>
                <w:sz w:val="20"/>
              </w:rPr>
              <w:t>Certificat fiscal în vederea participării la licitații publice</w:t>
            </w:r>
          </w:p>
        </w:tc>
      </w:tr>
      <w:tr>
        <w:tc>
          <w:tcPr>
            <w:tcW w:type="dxa" w:w="454"/>
          </w:tcPr>
          <w:p>
            <w:pPr>
              <w:jc w:val="left"/>
            </w:pPr>
            <w:r>
              <w:rPr>
                <w:sz w:val="20"/>
              </w:rPr>
              <w:t>☐</w:t>
            </w:r>
          </w:p>
        </w:tc>
        <w:tc>
          <w:tcPr>
            <w:tcW w:type="dxa" w:w="7937"/>
          </w:tcPr>
          <w:p>
            <w:pPr>
              <w:jc w:val="left"/>
            </w:pPr>
            <w:r>
              <w:rPr>
                <w:sz w:val="20"/>
              </w:rPr>
              <w:t>Alte motive (specificați) : __________________________________________</w:t>
            </w:r>
          </w:p>
        </w:tc>
      </w:tr>
    </w:tbl>
    <w:p/>
    <w:p>
      <w:r>
        <w:rPr>
          <w:b/>
          <w:sz w:val="20"/>
        </w:rPr>
        <w:t>Documente anexate (se bifează):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54"/>
          </w:tcPr>
          <w:p>
            <w:pPr>
              <w:jc w:val="left"/>
            </w:pPr>
            <w:r>
              <w:rPr>
                <w:sz w:val="20"/>
              </w:rPr>
              <w:t>☐</w:t>
            </w:r>
          </w:p>
        </w:tc>
        <w:tc>
          <w:tcPr>
            <w:tcW w:type="dxa" w:w="7937"/>
          </w:tcPr>
          <w:p>
            <w:pPr>
              <w:jc w:val="left"/>
            </w:pPr>
            <w:r>
              <w:rPr>
                <w:sz w:val="20"/>
              </w:rPr>
              <w:t>Copie carte de identitate</w:t>
            </w:r>
          </w:p>
        </w:tc>
      </w:tr>
      <w:tr>
        <w:tc>
          <w:tcPr>
            <w:tcW w:type="dxa" w:w="454"/>
          </w:tcPr>
          <w:p>
            <w:pPr>
              <w:jc w:val="left"/>
            </w:pPr>
            <w:r>
              <w:rPr>
                <w:sz w:val="20"/>
              </w:rPr>
              <w:t>☐</w:t>
            </w:r>
          </w:p>
        </w:tc>
        <w:tc>
          <w:tcPr>
            <w:tcW w:type="dxa" w:w="7937"/>
          </w:tcPr>
          <w:p>
            <w:pPr>
              <w:jc w:val="left"/>
            </w:pPr>
            <w:r>
              <w:rPr>
                <w:sz w:val="20"/>
              </w:rPr>
              <w:t>Declarație pe propria răspundere privind veridicitatea datelor</w:t>
            </w:r>
          </w:p>
        </w:tc>
      </w:tr>
      <w:tr>
        <w:tc>
          <w:tcPr>
            <w:tcW w:type="dxa" w:w="454"/>
          </w:tcPr>
          <w:p>
            <w:pPr>
              <w:jc w:val="left"/>
            </w:pPr>
            <w:r>
              <w:rPr>
                <w:sz w:val="20"/>
              </w:rPr>
              <w:t>☐</w:t>
            </w:r>
          </w:p>
        </w:tc>
        <w:tc>
          <w:tcPr>
            <w:tcW w:type="dxa" w:w="7937"/>
          </w:tcPr>
          <w:p>
            <w:pPr>
              <w:jc w:val="left"/>
            </w:pPr>
            <w:r>
              <w:rPr>
                <w:sz w:val="20"/>
              </w:rPr>
              <w:t>Dovada plății taxei (dacă este cazul)</w:t>
            </w:r>
          </w:p>
        </w:tc>
      </w:tr>
      <w:tr>
        <w:tc>
          <w:tcPr>
            <w:tcW w:type="dxa" w:w="454"/>
          </w:tcPr>
          <w:p>
            <w:pPr>
              <w:jc w:val="left"/>
            </w:pPr>
            <w:r>
              <w:rPr>
                <w:sz w:val="20"/>
              </w:rPr>
              <w:t>☐</w:t>
            </w:r>
          </w:p>
        </w:tc>
        <w:tc>
          <w:tcPr>
            <w:tcW w:type="dxa" w:w="7937"/>
          </w:tcPr>
          <w:p>
            <w:pPr>
              <w:jc w:val="left"/>
            </w:pPr>
            <w:r>
              <w:rPr>
                <w:sz w:val="20"/>
              </w:rPr>
              <w:t>Alte documente (specificați) : ______________________________________</w:t>
            </w:r>
          </w:p>
        </w:tc>
      </w:tr>
      <w:tr>
        <w:tc>
          <w:tcPr>
            <w:tcW w:type="dxa" w:w="454"/>
          </w:tcPr>
          <w:p>
            <w:pPr>
              <w:jc w:val="left"/>
            </w:pPr>
            <w:r>
              <w:rPr>
                <w:sz w:val="20"/>
              </w:rPr>
              <w:t>☐</w:t>
            </w:r>
          </w:p>
        </w:tc>
        <w:tc>
          <w:tcPr>
            <w:tcW w:type="dxa" w:w="7937"/>
          </w:tcPr>
          <w:p>
            <w:pPr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/>
    <w:p/>
    <w:p>
      <w:r>
        <w:rPr>
          <w:b/>
          <w:sz w:val="20"/>
        </w:rPr>
        <w:t>Declar că datele și informațiile furnizate în prezenta cerere sunt reale și corecte, cunoscând răspunderea legală în caz de fals.</w:t>
      </w:r>
    </w:p>
    <w:p/>
    <w:p/>
    <w:p/>
    <w:p>
      <w:r>
        <w:rPr>
          <w:b w:val="0"/>
          <w:sz w:val="20"/>
        </w:rPr>
        <w:t>Locul : ____________________________        Data : ____________________________</w:t>
      </w:r>
    </w:p>
    <w:p/>
    <w:p/>
    <w:p/>
    <w:p>
      <w:r>
        <w:rPr>
          <w:b w:val="0"/>
          <w:sz w:val="20"/>
        </w:rPr>
        <w:t>Semnătura solicitantului : _________________________________</w:t>
      </w:r>
    </w:p>
    <w:p/>
    <w:p/>
    <w:p>
      <w:r>
        <w:rPr>
          <w:b/>
          <w:sz w:val="20"/>
        </w:rPr>
        <w:t>Date pentru ridicarea certificatului fiscal:</w:t>
      </w:r>
    </w:p>
    <w:p>
      <w:r>
        <w:rPr>
          <w:b w:val="0"/>
          <w:sz w:val="20"/>
        </w:rPr>
        <w:t>Persoana împuternicită : __________________________________________</w:t>
      </w:r>
    </w:p>
    <w:p>
      <w:r>
        <w:rPr>
          <w:b w:val="0"/>
          <w:sz w:val="20"/>
        </w:rPr>
        <w:t>Telefon : ____________________________________________________________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</w:t>
      </w:r>
    </w:p>
    <w:p/>
    <w:p/>
    <w:p>
      <w:r>
        <w:rPr>
          <w:b w:val="0"/>
          <w:sz w:val="20"/>
        </w:rPr>
        <w:t>Semnătura persoanei împuternicite : 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https://cerere-rapida.com/model-cerere-certificat-fiscal-persoane-fizice-anaf/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certificat-fiscal-persoane-fizice-anaf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