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</w:t>
      </w:r>
    </w:p>
    <w:p>
      <w:pPr>
        <w:jc w:val="center"/>
      </w:pPr>
      <w:r>
        <w:rPr>
          <w:b/>
          <w:sz w:val="20"/>
        </w:rPr>
        <w:t>CĂTRE INSPECTORATUL ȘCOLAR</w:t>
      </w:r>
    </w:p>
    <w:p/>
    <w:p/>
    <w:p>
      <w:r>
        <w:rPr>
          <w:b/>
          <w:sz w:val="20"/>
        </w:rPr>
        <w:t>Subsemnatul/Subsemnata :</w:t>
      </w:r>
    </w:p>
    <w:p>
      <w:r>
        <w:rPr>
          <w:b w:val="0"/>
          <w:sz w:val="20"/>
        </w:rPr>
        <w:t>Numele și prenumele : ______________________________________________</w:t>
      </w:r>
    </w:p>
    <w:p>
      <w:r>
        <w:rPr>
          <w:b w:val="0"/>
          <w:sz w:val="20"/>
        </w:rPr>
        <w:t>CNP : ______________________________________________</w:t>
      </w:r>
    </w:p>
    <w:p>
      <w:r>
        <w:rPr>
          <w:b w:val="0"/>
          <w:sz w:val="20"/>
        </w:rPr>
        <w:t>Domiciliul : ________________________________________________________</w:t>
      </w:r>
    </w:p>
    <w:p>
      <w:r>
        <w:rPr>
          <w:b w:val="0"/>
          <w:sz w:val="20"/>
        </w:rPr>
        <w:t>Telefon : ____________________________________________</w:t>
      </w:r>
    </w:p>
    <w:p>
      <w:r>
        <w:rPr>
          <w:b w:val="0"/>
          <w:sz w:val="20"/>
        </w:rPr>
        <w:t>Email : ______________________________________________</w:t>
      </w:r>
    </w:p>
    <w:p/>
    <w:p>
      <w:r>
        <w:rPr>
          <w:b/>
          <w:sz w:val="20"/>
        </w:rPr>
        <w:t>În calitate de :</w:t>
      </w:r>
    </w:p>
    <w:p>
      <w:r>
        <w:rPr>
          <w:b w:val="0"/>
          <w:sz w:val="20"/>
        </w:rPr>
        <w:t>☐ Părinte/tutore legal al elevului : _________________________________</w:t>
      </w:r>
    </w:p>
    <w:p>
      <w:r>
        <w:rPr>
          <w:b w:val="0"/>
          <w:sz w:val="20"/>
        </w:rPr>
        <w:t>☐ Cadru didactic : _________________________________________________</w:t>
      </w:r>
    </w:p>
    <w:p>
      <w:r>
        <w:rPr>
          <w:b w:val="0"/>
          <w:sz w:val="20"/>
        </w:rPr>
        <w:t>☐ Alte : ____________________________________________________________</w:t>
      </w:r>
    </w:p>
    <w:p/>
    <w:p>
      <w:r>
        <w:rPr>
          <w:b/>
          <w:sz w:val="20"/>
        </w:rPr>
        <w:t>Date despre elevul/beneficiarul cererii :</w:t>
      </w:r>
    </w:p>
    <w:p>
      <w:r>
        <w:rPr>
          <w:b w:val="0"/>
          <w:sz w:val="20"/>
        </w:rPr>
        <w:t>Numele și prenumele : _____________________________________________</w:t>
      </w:r>
    </w:p>
    <w:p>
      <w:r>
        <w:rPr>
          <w:b w:val="0"/>
          <w:sz w:val="20"/>
        </w:rPr>
        <w:t>Școala/Unitatea de învățământ : _____________________________________</w:t>
      </w:r>
    </w:p>
    <w:p>
      <w:r>
        <w:rPr>
          <w:b w:val="0"/>
          <w:sz w:val="20"/>
        </w:rPr>
        <w:t>Clasa : _______________________ Anul școlar : _______________________</w:t>
      </w:r>
    </w:p>
    <w:p/>
    <w:p>
      <w:r>
        <w:rPr>
          <w:b/>
          <w:sz w:val="20"/>
        </w:rPr>
        <w:t>Obiectul cererii :</w:t>
      </w:r>
    </w:p>
    <w:p>
      <w:r>
        <w:rPr>
          <w:b w:val="0"/>
          <w:sz w:val="20"/>
        </w:rPr>
        <w:t>Vă solicit respectuos următoarele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Motivare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Documente anexate :</w:t>
      </w:r>
    </w:p>
    <w:p>
      <w:r>
        <w:rPr>
          <w:b w:val="0"/>
          <w:sz w:val="20"/>
        </w:rPr>
        <w:t>☐ Copie act de identitate</w:t>
      </w:r>
    </w:p>
    <w:p>
      <w:r>
        <w:rPr>
          <w:b w:val="0"/>
          <w:sz w:val="20"/>
        </w:rPr>
        <w:t>☐ Copie certificat de naștere elev</w:t>
      </w:r>
    </w:p>
    <w:p>
      <w:r>
        <w:rPr>
          <w:b w:val="0"/>
          <w:sz w:val="20"/>
        </w:rPr>
        <w:t>☐ Alte documente (specificați) : _____________________________________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>
      <w:r>
        <w:rPr>
          <w:b w:val="0"/>
          <w:sz w:val="20"/>
        </w:rPr>
        <w:t>Semnătura solicitantului : 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Primire Cerere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Ștampilă și semnătură inspector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primirii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inspector : 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https://cerere-rapida.com/model-cerere-catre-inspectoratul-scolar/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https://cerere-rapida.com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cerere-rapida.com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rapida.com/model-cerere-catre-inspectoratul-scolar/" TargetMode="External"/><Relationship Id="rId10" Type="http://schemas.openxmlformats.org/officeDocument/2006/relationships/hyperlink" Target="https://cerere-rapi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