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ELIBERAREA BIULETINULUI DE IDENTITATE</w:t>
      </w:r>
    </w:p>
    <w:p/>
    <w:p/>
    <w:p>
      <w:r>
        <w:rPr>
          <w:b/>
          <w:sz w:val="20"/>
        </w:rPr>
        <w:t>Către Primăria Municipiului _______________</w:t>
      </w:r>
    </w:p>
    <w:p>
      <w:r>
        <w:rPr>
          <w:b/>
          <w:sz w:val="20"/>
        </w:rPr>
        <w:t>Serviciul Public Comunitar Local de Evidență a Persoanelor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prenume: ___________________________________________________________</w:t>
      </w:r>
    </w:p>
    <w:p>
      <w:r>
        <w:rPr>
          <w:b w:val="0"/>
          <w:sz w:val="20"/>
        </w:rPr>
        <w:t>Data nașterii: ______________________________________________________________</w:t>
      </w:r>
    </w:p>
    <w:p>
      <w:r>
        <w:rPr>
          <w:b w:val="0"/>
          <w:sz w:val="20"/>
        </w:rPr>
        <w:t>Locul nașterii: ______________________________________________________________</w:t>
      </w:r>
    </w:p>
    <w:p>
      <w:r>
        <w:rPr>
          <w:b w:val="0"/>
          <w:sz w:val="20"/>
        </w:rPr>
        <w:t>Cetățenia: _________________________________________________________________</w:t>
      </w:r>
    </w:p>
    <w:p>
      <w:r>
        <w:rPr>
          <w:b w:val="0"/>
          <w:sz w:val="20"/>
        </w:rPr>
        <w:t>Domiciliul: _________________________________________________________________</w:t>
      </w:r>
    </w:p>
    <w:p>
      <w:r>
        <w:rPr>
          <w:b w:val="0"/>
          <w:sz w:val="20"/>
        </w:rPr>
        <w:t>Seria și numărul actului de identitate (CI/Pașaport): __________________________</w:t>
      </w:r>
    </w:p>
    <w:p>
      <w:r>
        <w:rPr>
          <w:b w:val="0"/>
          <w:sz w:val="20"/>
        </w:rPr>
        <w:t>Telefon: _________________________________________________________________</w:t>
      </w:r>
    </w:p>
    <w:p/>
    <w:p>
      <w:r>
        <w:rPr>
          <w:b/>
          <w:sz w:val="20"/>
        </w:rPr>
        <w:t>Solicit eliberarea unui Buletin de Identitate în baza următoarelor motive:</w:t>
      </w:r>
    </w:p>
    <w:p>
      <w:r>
        <w:rPr>
          <w:b w:val="0"/>
          <w:sz w:val="20"/>
        </w:rPr>
        <w:t>☐ Prima eliberare</w:t>
      </w:r>
    </w:p>
    <w:p>
      <w:r>
        <w:rPr>
          <w:b w:val="0"/>
          <w:sz w:val="20"/>
        </w:rPr>
        <w:t>☐ Preschimbare</w:t>
      </w:r>
    </w:p>
    <w:p>
      <w:r>
        <w:rPr>
          <w:b w:val="0"/>
          <w:sz w:val="20"/>
        </w:rPr>
        <w:t>☐ Înlocuire ca urmare a pierderii/ furtului/ deteriorării</w:t>
      </w:r>
    </w:p>
    <w:p>
      <w:r>
        <w:rPr>
          <w:b w:val="0"/>
          <w:sz w:val="20"/>
        </w:rPr>
        <w:t>☐ Actualizare date</w:t>
      </w:r>
    </w:p>
    <w:p>
      <w:r>
        <w:rPr>
          <w:b w:val="0"/>
          <w:sz w:val="20"/>
        </w:rPr>
        <w:t>☐ Alte motive: _________________________________________________________________</w:t>
      </w:r>
    </w:p>
    <w:p/>
    <w:p>
      <w:r>
        <w:rPr>
          <w:b/>
          <w:sz w:val="20"/>
        </w:rPr>
        <w:t>Anexez la această cerere următoarele documente:</w:t>
      </w:r>
    </w:p>
    <w:p>
      <w:r>
        <w:rPr>
          <w:b w:val="0"/>
          <w:sz w:val="20"/>
        </w:rPr>
        <w:t>1. Certificatul de naștere (copie și original pentru conformitate)</w:t>
      </w:r>
    </w:p>
    <w:p>
      <w:r>
        <w:rPr>
          <w:b w:val="0"/>
          <w:sz w:val="20"/>
        </w:rPr>
        <w:t>2. Certificatul de căsătorie (dacă este cazul)</w:t>
      </w:r>
    </w:p>
    <w:p>
      <w:r>
        <w:rPr>
          <w:b w:val="0"/>
          <w:sz w:val="20"/>
        </w:rPr>
        <w:t>3. Declarație pe propria răspundere în cazul pierderii/furtului/deteriorării</w:t>
      </w:r>
    </w:p>
    <w:p>
      <w:r>
        <w:rPr>
          <w:b w:val="0"/>
          <w:sz w:val="20"/>
        </w:rPr>
        <w:t>4. Chitanța privind plata taxei pentru eliberarea buletinului</w:t>
      </w:r>
    </w:p>
    <w:p>
      <w:r>
        <w:rPr>
          <w:b w:val="0"/>
          <w:sz w:val="20"/>
        </w:rPr>
        <w:t>5. Alte documente: ______________________________________________________________</w:t>
      </w:r>
    </w:p>
    <w:p/>
    <w:p>
      <w:r>
        <w:rPr>
          <w:b/>
          <w:sz w:val="20"/>
        </w:rPr>
        <w:t>Declar pe propria răspundere că datele înscrise în prezenta cerere sunt corecte și conforme cu realitatea.</w:t>
      </w:r>
    </w:p>
    <w:p/>
    <w:p/>
    <w:p>
      <w:r>
        <w:rPr>
          <w:b w:val="0"/>
          <w:sz w:val="20"/>
        </w:rPr>
        <w:t>Locul: ___________________________________________    Data: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funcționarului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https://cerere-rapida.com/model-cerere-buletin-completata/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buletin-completat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